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4C43E" w14:textId="5F3CF1D1" w:rsidR="0091197A" w:rsidRDefault="003E4475">
      <w:pPr>
        <w:rPr>
          <w:rFonts w:asciiTheme="majorHAnsi" w:hAnsiTheme="majorHAnsi" w:cstheme="majorHAnsi"/>
          <w:b/>
          <w:bCs/>
          <w:sz w:val="24"/>
          <w:szCs w:val="24"/>
        </w:rPr>
      </w:pPr>
      <w:r w:rsidRPr="00EE359F">
        <w:rPr>
          <w:rFonts w:asciiTheme="majorHAnsi" w:hAnsiTheme="majorHAnsi" w:cstheme="majorHAnsi"/>
          <w:b/>
          <w:bCs/>
          <w:sz w:val="24"/>
          <w:szCs w:val="24"/>
        </w:rPr>
        <w:t>Amberley Society Archive: talk by Ian Galbraith, 17 June 2025, Amberley Church Hall</w:t>
      </w:r>
    </w:p>
    <w:p w14:paraId="451D0AE5" w14:textId="13A1F445" w:rsidR="00BB6368" w:rsidRPr="00BB6368" w:rsidRDefault="00BB6368">
      <w:pPr>
        <w:rPr>
          <w:rFonts w:asciiTheme="majorHAnsi" w:hAnsiTheme="majorHAnsi" w:cstheme="majorHAnsi"/>
          <w:sz w:val="24"/>
          <w:szCs w:val="24"/>
        </w:rPr>
      </w:pPr>
      <w:r w:rsidRPr="00BB6368">
        <w:rPr>
          <w:rFonts w:asciiTheme="majorHAnsi" w:hAnsiTheme="majorHAnsi" w:cstheme="majorHAnsi"/>
          <w:sz w:val="24"/>
          <w:szCs w:val="24"/>
        </w:rPr>
        <w:t>[Raw auto-transcription by Cockatoo; edited by IG]</w:t>
      </w:r>
    </w:p>
    <w:p w14:paraId="1BD9821A" w14:textId="3E880619" w:rsidR="0091197A" w:rsidRPr="00EE359F" w:rsidRDefault="003E4475">
      <w:pPr>
        <w:rPr>
          <w:i/>
          <w:iCs/>
        </w:rPr>
      </w:pPr>
      <w:r w:rsidRPr="00EE359F">
        <w:rPr>
          <w:i/>
          <w:iCs/>
        </w:rPr>
        <w:t xml:space="preserve">The numbers in square brackets are references to the Powerpoint visuals, or pages in the pdf version. </w:t>
      </w:r>
    </w:p>
    <w:p w14:paraId="2A701E6E" w14:textId="4724C8FE" w:rsidR="003E4475" w:rsidRDefault="00000000">
      <w:r>
        <w:br/>
      </w:r>
      <w:r w:rsidR="003E4475">
        <w:t>Good</w:t>
      </w:r>
      <w:r>
        <w:t xml:space="preserve"> evening ladies and gentlemen. I'm so glad that so many of you have come out on such a beautiful evening to hear me talk. I hope at the end of it you're not going to think it's a wasted evening. The point tonight is to give you a feeling for what the Amberley Society archive is all about. What's in there? Why is it important? There's a lot more stuff in there than I ever thought. And it really is extraordinarily valuable. But when you</w:t>
      </w:r>
      <w:r w:rsidR="003E4475">
        <w:t xml:space="preserve"> </w:t>
      </w:r>
      <w:r>
        <w:t xml:space="preserve">first see it, this is what I first saw, my first view of the archive. </w:t>
      </w:r>
      <w:r w:rsidR="003E4475">
        <w:t xml:space="preserve">[2] </w:t>
      </w:r>
      <w:r>
        <w:t>It's a couple of tin cabinets, full of stuff. In fact, this is tidied up a little bit from what it was when I first saw it. And it's a real m</w:t>
      </w:r>
      <w:r w:rsidR="003E4475">
        <w:t xml:space="preserve">iscellany of </w:t>
      </w:r>
      <w:r>
        <w:t>material. But what was in there, nobody really knew.</w:t>
      </w:r>
    </w:p>
    <w:p w14:paraId="0DCB4701" w14:textId="0B81A71C" w:rsidR="003E4475" w:rsidRDefault="00000000">
      <w:r>
        <w:br/>
        <w:t xml:space="preserve">We knew that the </w:t>
      </w:r>
      <w:r w:rsidR="003E4475">
        <w:t>early</w:t>
      </w:r>
      <w:r>
        <w:t xml:space="preserve"> stuff is the history of the Amberley Society, the original records from the Amberley Society. And this row here, the original records from the Amb</w:t>
      </w:r>
      <w:r w:rsidR="003E4475">
        <w:t xml:space="preserve">erley </w:t>
      </w:r>
      <w:r>
        <w:t>Society, and this row here, the first three or four, are Amb</w:t>
      </w:r>
      <w:r w:rsidR="003E4475">
        <w:t>erley</w:t>
      </w:r>
      <w:r>
        <w:t xml:space="preserve"> Society stuff, strictly. But so much of the material in there is only peripherally, or maybe nothing to do with the Amb</w:t>
      </w:r>
      <w:r w:rsidR="003E4475">
        <w:t>erley</w:t>
      </w:r>
      <w:r>
        <w:t xml:space="preserve"> Society itself, but</w:t>
      </w:r>
      <w:r w:rsidR="003E4475">
        <w:t xml:space="preserve"> </w:t>
      </w:r>
      <w:r>
        <w:t>everything to do with Amb</w:t>
      </w:r>
      <w:r w:rsidR="003E4475">
        <w:t>erley</w:t>
      </w:r>
      <w:r>
        <w:t>. So I think this is a far more important resource than I ever anticipated and it's only by getting into this stuff you realise just how valuable this stuff is</w:t>
      </w:r>
      <w:r w:rsidR="003E4475">
        <w:t>,</w:t>
      </w:r>
      <w:r>
        <w:t xml:space="preserve"> if you're interested in doing research into any aspects of A</w:t>
      </w:r>
      <w:r w:rsidR="003E4475">
        <w:t>mb</w:t>
      </w:r>
      <w:r>
        <w:t xml:space="preserve">erley's history. </w:t>
      </w:r>
    </w:p>
    <w:p w14:paraId="46516439" w14:textId="77777777" w:rsidR="003E4475" w:rsidRDefault="003E4475">
      <w:r>
        <w:t xml:space="preserve">[3] A lot of the material is unique, you're not going to find it anywhere else. And that's true in any archive, no surprise there. But a lot of the material which is not unique can be actually difficult to get hold of elsewhere. That goes for photographic material, it goes for newspaper cuttings, of which there's masses in the archive. And it does mean you've got so much material in the one place, if you can find it. </w:t>
      </w:r>
    </w:p>
    <w:p w14:paraId="21AEE6FD" w14:textId="77777777" w:rsidR="00377AB8" w:rsidRDefault="003E4475" w:rsidP="00377AB8">
      <w:r>
        <w:t>[4</w:t>
      </w:r>
      <w:r w:rsidR="00377AB8">
        <w:t>]</w:t>
      </w:r>
      <w:r>
        <w:t xml:space="preserve"> So it's about materials[?] it's about the people of Amberley, how they lived, what they did</w:t>
      </w:r>
      <w:r w:rsidR="00377AB8">
        <w:t>. [5] I</w:t>
      </w:r>
      <w:r>
        <w:t>t's about the places that they lived in, and importantly, for maybe other generations of historians, Amberley has a strong history of being involved in campaigns, really serious campaigns. The Society itself started off in the back of a campaign to save the Wildbrooks from being drained by Southern Water. So campaigning goes back in the history of the Society from the mid-70s. And it has other material in there for other campaigns, like the campaign to save the school. We've even got a film in there taken at one of the meetings to protest or to develop the plan of action for saving the school. There's the documents to do with the Black Horse Action Group, when we spent six years trying to get the pub open. It's all in the archive, which is wh</w:t>
      </w:r>
      <w:r w:rsidR="00377AB8">
        <w:t>ere</w:t>
      </w:r>
      <w:r>
        <w:t xml:space="preserve"> it should be. </w:t>
      </w:r>
    </w:p>
    <w:p w14:paraId="237D43C0" w14:textId="77777777" w:rsidR="00377AB8" w:rsidRDefault="00000000" w:rsidP="00377AB8">
      <w:r>
        <w:lastRenderedPageBreak/>
        <w:t>So we've got a complete mix of all kinds of stuff in there,</w:t>
      </w:r>
      <w:r w:rsidR="00377AB8">
        <w:t xml:space="preserve"> </w:t>
      </w:r>
      <w:r>
        <w:t>and the important thing is, this is really important</w:t>
      </w:r>
      <w:r w:rsidR="00377AB8">
        <w:t>.</w:t>
      </w:r>
    </w:p>
    <w:p w14:paraId="5C8627DB" w14:textId="77777777" w:rsidR="00377AB8" w:rsidRDefault="00377AB8">
      <w:r>
        <w:t xml:space="preserve">[6] W what we saw in these two tin cabinets, physical material, it's bits of paper, it's photographs, whatever, but increasingly we want to make the archive digital digital and that includes digitising material which is already there so it makes it much more easy to access, you can access it ultimately on the web and increasingly of course new material is already digital, digital photographs or you're preparing a document, a Word document or an Excel spreadsheet. So a lot of the material and an increasing percentage of the archive is going to be digital. </w:t>
      </w:r>
    </w:p>
    <w:p w14:paraId="0EE3AE50" w14:textId="77777777" w:rsidR="00377AB8" w:rsidRDefault="00377AB8"/>
    <w:p w14:paraId="60993D0E" w14:textId="0B8B2305" w:rsidR="0091197A" w:rsidRDefault="00377AB8">
      <w:r>
        <w:t>[7] This is just a random slide showing the formats and the stuff that's in there, the nature of the information, there are all sorts of stuff, documents, letters, films, audio recordings etc. But the important thing is the digital material, [8] which we want to digitise as much as possible and the principle is of course if you've got the stuff in digital form you can access it in principle anywhere and already the stuff that we have digitised is in principle accessible anywhere but it's not yet on the web. Anybody who wants access to it, we can give them access if they tell us and we've done that in several cases. So the material is becoming accessible, Jeff Feakins and I are now trying to figure out how best to put this onto the Amberley Society website. Big problem of course if you've got archive, is knowing what's in there. It's fine, yes, you've got these cabinets full of stuff, or you've got all this stuff in files on the web.</w:t>
      </w:r>
    </w:p>
    <w:p w14:paraId="42D88E1A" w14:textId="77777777" w:rsidR="00DA4354" w:rsidRDefault="00377AB8" w:rsidP="00DA4354">
      <w:r>
        <w:t>[9] You've gotta know what's in the archive. And initially, there was a very limited catalogue, which Tim Ashby had started to create some years ago. And he was the archivist. Tim had taken it so far, and I decided to take it further. Then we discovered that one of the Amberley Society chairmen a few years ago, 20 years ago, had actually created quite an extensive, detailed catalogue of the early Amb</w:t>
      </w:r>
      <w:r w:rsidR="00DA4354">
        <w:t>erley</w:t>
      </w:r>
      <w:r>
        <w:t xml:space="preserve"> Society material. But that needs to be continued, which is what I've been doing over the past year or so, building up the catalogue. Now it's not enough just to have a catalogue, you've got to be able to search it. It's got to be accessible, so you want to have the catalogue searchable itself. So what the plan is in terms of putting digital material</w:t>
      </w:r>
      <w:r w:rsidR="00DA4354">
        <w:t xml:space="preserve"> </w:t>
      </w:r>
      <w:r>
        <w:t xml:space="preserve">online, is the catalogue goes online, the material goes online, so you can search the catalogue, it will tell you where the material actually is. </w:t>
      </w:r>
    </w:p>
    <w:p w14:paraId="57F15B73" w14:textId="40E30582" w:rsidR="0091197A" w:rsidRDefault="00DA4354">
      <w:r>
        <w:t xml:space="preserve">[10] So in the catalogue entries, and this is just very briefly giving you an idea of what it will be like to try to search this stuff. The key things in the catalogue are to have some description of the material. You give it a brief title, let's say it's a photograph of Amberley House or it's a photograph of the grounds of the castle or of somebody or whatever. So you have a brief title but the important thing is the description of what's in there. So you've got a photograph for example which might have all sorts of things in the photograph, all sorts of people in the photograph. You want the names that were in the photograph, perhaps where the photograph was taken and when it was taken. So the description field is really important and that's where a lot of the effort in cataloguing goes, creating this description. </w:t>
      </w:r>
      <w:r>
        <w:lastRenderedPageBreak/>
        <w:t>So when you see the catalogue entry, you can figure out is this going to be interesting or not. And the other important thing is that if the material is digital or if a digital version is available, the link to that digital file or folder is included in the catalogue entry. And the idea being when this goes online, you'll search the catalogue and say oh that's interesting. You just click on the link and it will take you straight to the document, the photograph, the document, whatever it is. That's what you'll be doing.</w:t>
      </w:r>
    </w:p>
    <w:p w14:paraId="17D52BEC" w14:textId="597D69AE" w:rsidR="0091197A" w:rsidRDefault="00000000">
      <w:r>
        <w:t xml:space="preserve">So it will be increasingly easy to search this stuff but we've got quite a bit of work to do yet. </w:t>
      </w:r>
      <w:r w:rsidR="00DA4354">
        <w:t xml:space="preserve">[11] </w:t>
      </w:r>
      <w:r>
        <w:t>Now Graham</w:t>
      </w:r>
      <w:r w:rsidR="00DA4354">
        <w:t>e</w:t>
      </w:r>
      <w:r>
        <w:t xml:space="preserve"> Joseph came up with a nice analogy about searching archives, because anyone who's ever searched archives will know, you start searching for one thing, and before very long, you get diverted because you find something else, which is more interesting than what you started off searching for.</w:t>
      </w:r>
      <w:r w:rsidR="00DA4354">
        <w:t xml:space="preserve">  </w:t>
      </w:r>
      <w:r>
        <w:t>So you can end up in a real warren, and it becomes really quite addictive. I joke not, but for me it is. Because very often, as I say, the stuff you find in the archive is a lot more interesting than the stuff you started off looking for. So getting on to the material in the archive, what I'm going to give you I hope is just</w:t>
      </w:r>
      <w:r w:rsidR="00DA4354">
        <w:t xml:space="preserve"> </w:t>
      </w:r>
      <w:r>
        <w:br/>
        <w:t xml:space="preserve">a kind of a random selection of material in the archive. Everything I'm going to be speaking about </w:t>
      </w:r>
      <w:r w:rsidR="00DA4354">
        <w:t>from now</w:t>
      </w:r>
      <w:r>
        <w:t xml:space="preserve"> is from the archive, it's stuff in the archive. But things are linked, and this is one of the ways I've structured this talk, i</w:t>
      </w:r>
      <w:r w:rsidR="00DA4354">
        <w:t>n</w:t>
      </w:r>
      <w:r>
        <w:t xml:space="preserve"> that one document, one photograph, will lead to something else. It's just got a peripheral connection, but you can wander through it in a random way but in a linked way through the archive just like you wandered through the tunnels in the war</w:t>
      </w:r>
      <w:r w:rsidR="00DA4354">
        <w:t>ren</w:t>
      </w:r>
    </w:p>
    <w:p w14:paraId="78521011" w14:textId="77777777" w:rsidR="00DA4354" w:rsidRDefault="00DA4354">
      <w:r>
        <w:t xml:space="preserve">[12] Now this is a document in the archive. It's a copy of an entry in the Economist from 1890 when there was an American company trying to raise the equivalent of about 50 million pounds in London. What's it got to do with Amberley? Well, really not a lot, but there's always a but. </w:t>
      </w:r>
    </w:p>
    <w:p w14:paraId="347182B4" w14:textId="77777777" w:rsidR="00D820F6" w:rsidRDefault="00DA4354">
      <w:r>
        <w:t xml:space="preserve">[13] One of the directors of the Alabama company was Alfred Parrish. And Parrish and his family played quite a big role in Amberley from 1910 on. And they've continued the strong connection -  this family still has a connection with Amberley now because his great granddaughter is Katie Ohno, whom many of you  know. </w:t>
      </w:r>
    </w:p>
    <w:p w14:paraId="1640CE24" w14:textId="77777777" w:rsidR="00D820F6" w:rsidRDefault="00D820F6">
      <w:r>
        <w:t xml:space="preserve">[14] Now, Alfred started off his activities in Amberley by buying, do you know what this is? Some of you will know. That's the three cottages across the road that were converted after much work, [15] knocking about, [16] to produce Amberley House. [17]  And we've got Alfred and his wife standing in front of their home. So that was just after 1910, they bought the house in 1910. Now, Alfred didn't just buy the one property. </w:t>
      </w:r>
    </w:p>
    <w:p w14:paraId="27289314" w14:textId="77777777" w:rsidR="00D820F6" w:rsidRDefault="00D820F6">
      <w:r>
        <w:t xml:space="preserve">[18] Now this is 1910, Ordnance Survey map. The area in red rings the properties he bought. Katie Ohno, in an interview, again in the archive, suggests that her great-grandfather bought a job lot of all these properties. </w:t>
      </w:r>
    </w:p>
    <w:p w14:paraId="30AE5927" w14:textId="77777777" w:rsidR="00D820F6" w:rsidRDefault="00000000" w:rsidP="00D820F6">
      <w:r>
        <w:t>We've got the three cottages, which became part of the house. Then we've got the row of properties</w:t>
      </w:r>
      <w:r w:rsidR="00D820F6">
        <w:t xml:space="preserve"> </w:t>
      </w:r>
      <w:r>
        <w:t xml:space="preserve">which is a </w:t>
      </w:r>
      <w:r w:rsidR="00D820F6">
        <w:t>H</w:t>
      </w:r>
      <w:r>
        <w:t xml:space="preserve">olly </w:t>
      </w:r>
      <w:r w:rsidR="00D820F6">
        <w:t>T</w:t>
      </w:r>
      <w:r>
        <w:t xml:space="preserve">ree </w:t>
      </w:r>
      <w:r w:rsidR="00D820F6">
        <w:t>C</w:t>
      </w:r>
      <w:r>
        <w:t xml:space="preserve">ottage. Oak </w:t>
      </w:r>
      <w:r w:rsidR="00D820F6">
        <w:t>T</w:t>
      </w:r>
      <w:r>
        <w:t xml:space="preserve">ree house, three cottages again. The </w:t>
      </w:r>
      <w:r w:rsidR="00D820F6">
        <w:t>R</w:t>
      </w:r>
      <w:r>
        <w:t xml:space="preserve">eading </w:t>
      </w:r>
      <w:r w:rsidR="00D820F6">
        <w:t>R</w:t>
      </w:r>
      <w:r>
        <w:t xml:space="preserve">oom, that was the Clarkson </w:t>
      </w:r>
      <w:r w:rsidR="00D820F6">
        <w:t>R</w:t>
      </w:r>
      <w:r>
        <w:t>oom, which is now</w:t>
      </w:r>
      <w:r w:rsidR="00D820F6">
        <w:t xml:space="preserve"> </w:t>
      </w:r>
      <w:r>
        <w:t xml:space="preserve">the kitchen to David and </w:t>
      </w:r>
      <w:r w:rsidR="00D820F6">
        <w:t>Li</w:t>
      </w:r>
      <w:r>
        <w:t xml:space="preserve">llis' house. And </w:t>
      </w:r>
      <w:r>
        <w:lastRenderedPageBreak/>
        <w:t>here we've got Gaston</w:t>
      </w:r>
      <w:r w:rsidR="00D820F6">
        <w:t>s.  T</w:t>
      </w:r>
      <w:r>
        <w:t xml:space="preserve">hat whole area, all of that property, </w:t>
      </w:r>
      <w:r w:rsidR="00D820F6">
        <w:t>was bought by Parrish</w:t>
      </w:r>
      <w:r>
        <w:t xml:space="preserve">. And it stayed in the family for quite a long time. </w:t>
      </w:r>
    </w:p>
    <w:p w14:paraId="50CC6337" w14:textId="77777777" w:rsidR="00EE359F" w:rsidRDefault="00D820F6">
      <w:r>
        <w:t>[19] And this is again a document from the archive, a rates demand from 1945 to a guy called Constant Huntington,;that was Alfred Parrish's son-in-law. And Constant surprise, surprise, was living in London.</w:t>
      </w:r>
    </w:p>
    <w:p w14:paraId="6B9B58DF" w14:textId="62361B91" w:rsidR="0091197A" w:rsidRDefault="00000000">
      <w:r>
        <w:br/>
      </w:r>
      <w:r w:rsidR="00D820F6">
        <w:t>T</w:t>
      </w:r>
      <w:r>
        <w:t>he properties on this list</w:t>
      </w:r>
      <w:r w:rsidR="00D820F6">
        <w:t xml:space="preserve"> are</w:t>
      </w:r>
      <w:r>
        <w:t xml:space="preserve"> Amberley House, Oak Tree Cottage, Gastons, and at the same time there was another rates demand </w:t>
      </w:r>
      <w:r w:rsidR="00D820F6">
        <w:t xml:space="preserve">[20] </w:t>
      </w:r>
      <w:r>
        <w:t xml:space="preserve">for Oak Tree Cottage and what was called the Tutor's Room. Now somebody might put me right on this, I think it's at the right hand side, the right hand end, east end of </w:t>
      </w:r>
      <w:r w:rsidR="00D820F6">
        <w:t>Holly Tree</w:t>
      </w:r>
      <w:r>
        <w:t xml:space="preserve"> Cottage, that row</w:t>
      </w:r>
      <w:r w:rsidR="00D820F6">
        <w:t xml:space="preserve">, </w:t>
      </w:r>
      <w:r>
        <w:t xml:space="preserve">I'm not sure. But anyway, all of that is part of the </w:t>
      </w:r>
      <w:r w:rsidR="00D820F6">
        <w:t>P</w:t>
      </w:r>
      <w:r>
        <w:t>ar</w:t>
      </w:r>
      <w:r w:rsidR="00D820F6">
        <w:t>r</w:t>
      </w:r>
      <w:r>
        <w:t>ish, then the Huntington</w:t>
      </w:r>
      <w:r w:rsidR="00D820F6">
        <w:t xml:space="preserve"> </w:t>
      </w:r>
      <w:r>
        <w:t>properties.</w:t>
      </w:r>
    </w:p>
    <w:p w14:paraId="41AD4CF6" w14:textId="058031C4" w:rsidR="0091197A" w:rsidRDefault="00000000">
      <w:r>
        <w:t xml:space="preserve">Now from Huntington, we get another lead </w:t>
      </w:r>
      <w:r w:rsidR="00D820F6">
        <w:t xml:space="preserve">into </w:t>
      </w:r>
      <w:r>
        <w:t>the archive</w:t>
      </w:r>
      <w:r w:rsidR="00D820F6">
        <w:t xml:space="preserve">. </w:t>
      </w:r>
      <w:r w:rsidR="00B22839">
        <w:t xml:space="preserve">[21] </w:t>
      </w:r>
      <w:r w:rsidR="00D820F6">
        <w:t>S</w:t>
      </w:r>
      <w:r>
        <w:t>earching Huntington</w:t>
      </w:r>
      <w:r w:rsidR="00D820F6">
        <w:t xml:space="preserve"> </w:t>
      </w:r>
      <w:r>
        <w:t xml:space="preserve"> turns up a series of letters written between Constan</w:t>
      </w:r>
      <w:r w:rsidR="00D820F6">
        <w:t>t</w:t>
      </w:r>
      <w:r>
        <w:t xml:space="preserve"> Huntington and Mrs Caspari. The Casparis lived in Lind</w:t>
      </w:r>
      <w:r w:rsidR="00D820F6">
        <w:t>alls</w:t>
      </w:r>
      <w:r>
        <w:t xml:space="preserve"> down along C</w:t>
      </w:r>
      <w:r w:rsidR="00D820F6">
        <w:t>roft</w:t>
      </w:r>
      <w:r>
        <w:t xml:space="preserve"> Path</w:t>
      </w:r>
      <w:r w:rsidR="00D820F6">
        <w:t>. T</w:t>
      </w:r>
      <w:r>
        <w:t>here was an issue there that there w</w:t>
      </w:r>
      <w:r w:rsidR="00D820F6">
        <w:t>ere</w:t>
      </w:r>
      <w:r>
        <w:t xml:space="preserve"> Amberley allotments where Lind</w:t>
      </w:r>
      <w:r w:rsidR="00D820F6">
        <w:t xml:space="preserve">alls </w:t>
      </w:r>
      <w:r>
        <w:t>is and the natural, the correct way to get there was down Croft Path but Croft Path apparently at this time was in a very poor state, very overgrown</w:t>
      </w:r>
      <w:r w:rsidR="00D820F6">
        <w:t xml:space="preserve">; </w:t>
      </w:r>
      <w:r>
        <w:t xml:space="preserve">there was no Jason Charman cutting the </w:t>
      </w:r>
      <w:r w:rsidR="00D820F6">
        <w:t>h</w:t>
      </w:r>
      <w:r>
        <w:t xml:space="preserve">edges down the </w:t>
      </w:r>
      <w:r w:rsidR="00D820F6">
        <w:t xml:space="preserve">Croft </w:t>
      </w:r>
      <w:r>
        <w:t xml:space="preserve"> path. So the easier route into the allotments was through Hunting</w:t>
      </w:r>
      <w:r w:rsidR="00D820F6">
        <w:t>t</w:t>
      </w:r>
      <w:r>
        <w:t>on's property.</w:t>
      </w:r>
    </w:p>
    <w:p w14:paraId="3337B234" w14:textId="77777777" w:rsidR="00B22839" w:rsidRDefault="00000000">
      <w:r>
        <w:t>Now where the allotments are,</w:t>
      </w:r>
      <w:r w:rsidR="00B22839">
        <w:t xml:space="preserve">, [22] </w:t>
      </w:r>
      <w:r>
        <w:t xml:space="preserve">this is 1847, the tithe map from 1847 and those strips of land down here became the allotments ultimately. You can see </w:t>
      </w:r>
      <w:r w:rsidR="00B22839">
        <w:t>C</w:t>
      </w:r>
      <w:r>
        <w:t xml:space="preserve">hurch </w:t>
      </w:r>
      <w:r w:rsidR="00B22839">
        <w:t>S</w:t>
      </w:r>
      <w:r>
        <w:t xml:space="preserve">treets at the top. </w:t>
      </w:r>
      <w:r w:rsidR="00B22839">
        <w:t xml:space="preserve">[23] </w:t>
      </w:r>
      <w:r>
        <w:t>Now looking at the 1910 map, you can see that area which was those strips of land 150 years ago, w</w:t>
      </w:r>
      <w:r w:rsidR="00B22839">
        <w:t>as</w:t>
      </w:r>
      <w:r>
        <w:t xml:space="preserve"> now called </w:t>
      </w:r>
      <w:r w:rsidR="00B22839">
        <w:t>A</w:t>
      </w:r>
      <w:r>
        <w:t xml:space="preserve">llotment </w:t>
      </w:r>
      <w:r w:rsidR="00B22839">
        <w:t>G</w:t>
      </w:r>
      <w:r>
        <w:t>ardens. Lind</w:t>
      </w:r>
      <w:r w:rsidR="00B22839">
        <w:t>alls</w:t>
      </w:r>
      <w:r>
        <w:t xml:space="preserve"> hadn't been b</w:t>
      </w:r>
      <w:r w:rsidR="00B22839">
        <w:t>uilt</w:t>
      </w:r>
      <w:r>
        <w:t xml:space="preserve"> at this time. So Lind</w:t>
      </w:r>
      <w:r w:rsidR="00B22839">
        <w:t>all</w:t>
      </w:r>
      <w:r>
        <w:t xml:space="preserve">s came a wee bit later. It was built in the middle of </w:t>
      </w:r>
      <w:r w:rsidR="00B22839">
        <w:t>A</w:t>
      </w:r>
      <w:r>
        <w:t xml:space="preserve">llotment </w:t>
      </w:r>
      <w:r w:rsidR="00B22839">
        <w:t>G</w:t>
      </w:r>
      <w:r>
        <w:t xml:space="preserve">ardens. </w:t>
      </w:r>
      <w:r w:rsidR="00B22839">
        <w:t>Croft</w:t>
      </w:r>
      <w:r>
        <w:t xml:space="preserve"> path comes down here and that's the way they should be coming from the village to get to the allotments. Where they were going was down this little path here that's </w:t>
      </w:r>
      <w:r w:rsidR="00B22839">
        <w:t>between</w:t>
      </w:r>
      <w:r>
        <w:t xml:space="preserve"> Gastons </w:t>
      </w:r>
      <w:r w:rsidR="00B22839">
        <w:t>and Panel C</w:t>
      </w:r>
      <w:r>
        <w:t xml:space="preserve">ottage. That was the path which belonged to Constant, more strictly his wife, and </w:t>
      </w:r>
      <w:r w:rsidR="00B22839">
        <w:t xml:space="preserve">[24] </w:t>
      </w:r>
      <w:r>
        <w:t xml:space="preserve">there's the entrance to it now. That was taken a couple of weeks ago. </w:t>
      </w:r>
      <w:r w:rsidR="00B22839">
        <w:t>(</w:t>
      </w:r>
      <w:r>
        <w:t>he photograph is in</w:t>
      </w:r>
      <w:r w:rsidR="00B22839">
        <w:t xml:space="preserve"> </w:t>
      </w:r>
      <w:r>
        <w:t>the archive</w:t>
      </w:r>
      <w:r w:rsidR="00B22839">
        <w:t>.)</w:t>
      </w:r>
    </w:p>
    <w:p w14:paraId="304DBD5D" w14:textId="631DB0D0" w:rsidR="00B22839" w:rsidRDefault="00000000">
      <w:r>
        <w:t xml:space="preserve"> Now why it was called Love Lane again comes out of some of the interviews and so on, the material in the archive. Why it was called Love Lane, I don't know. But it is interesting, it's almost opposite of the Smock Alley. Anyway, this is where </w:t>
      </w:r>
      <w:r w:rsidR="00B22839">
        <w:t>they</w:t>
      </w:r>
      <w:r>
        <w:t xml:space="preserve">'re going. Huntington had given Mrs </w:t>
      </w:r>
      <w:r w:rsidR="00B22839">
        <w:t>C</w:t>
      </w:r>
      <w:r>
        <w:t>as</w:t>
      </w:r>
      <w:r w:rsidR="00B22839">
        <w:t>p</w:t>
      </w:r>
      <w:r>
        <w:t>ari and her husband permission to go through this path, but it wasn't working too well because Huntington started complaining</w:t>
      </w:r>
      <w:r w:rsidR="00B22839">
        <w:t xml:space="preserve"> </w:t>
      </w:r>
      <w:r>
        <w:t xml:space="preserve">about the villagers using it. </w:t>
      </w:r>
      <w:r w:rsidR="00B22839">
        <w:t>[25] T</w:t>
      </w:r>
      <w:r>
        <w:t xml:space="preserve">his is a letter from Mrs. </w:t>
      </w:r>
      <w:r w:rsidR="00B22839">
        <w:t>Ca</w:t>
      </w:r>
      <w:r>
        <w:t>s</w:t>
      </w:r>
      <w:r w:rsidR="00B22839">
        <w:t>p</w:t>
      </w:r>
      <w:r>
        <w:t xml:space="preserve">ari back to Huntington saying, well, I'm terribly sorry. I've told them not to use this path. But I've been away, and they've been using it while I was away. Don't try to </w:t>
      </w:r>
      <w:r w:rsidR="00B22839">
        <w:t>read</w:t>
      </w:r>
      <w:r>
        <w:t xml:space="preserve"> the letter, but that's the essence of it. Then a couple of years later, after several letters</w:t>
      </w:r>
      <w:r w:rsidR="00B22839">
        <w:t xml:space="preserve"> </w:t>
      </w:r>
      <w:r>
        <w:t xml:space="preserve">to and fro, and it's all </w:t>
      </w:r>
      <w:r w:rsidR="00B22839">
        <w:t>in</w:t>
      </w:r>
      <w:r>
        <w:t xml:space="preserve"> letter</w:t>
      </w:r>
      <w:r w:rsidR="00B22839">
        <w:t xml:space="preserve">s - </w:t>
      </w:r>
      <w:r>
        <w:t xml:space="preserve">Huntington's in London most of the time. </w:t>
      </w:r>
      <w:r w:rsidR="00B22839">
        <w:t>He</w:t>
      </w:r>
      <w:r>
        <w:t xml:space="preserve"> didn't obviously come to Amberley very often. So it was all </w:t>
      </w:r>
      <w:r w:rsidR="00B22839">
        <w:t>by</w:t>
      </w:r>
      <w:r>
        <w:t xml:space="preserve"> letter. </w:t>
      </w:r>
      <w:r w:rsidR="00A605B4">
        <w:t xml:space="preserve">[26] </w:t>
      </w:r>
      <w:r>
        <w:t xml:space="preserve">But he eventually says to the </w:t>
      </w:r>
      <w:r w:rsidR="00B22839">
        <w:t>C</w:t>
      </w:r>
      <w:r>
        <w:t>asparis, look, Croft Path is more or less usable now.</w:t>
      </w:r>
      <w:r w:rsidR="00B22839">
        <w:t xml:space="preserve"> </w:t>
      </w:r>
      <w:r>
        <w:t>You can no longer get to Lind</w:t>
      </w:r>
      <w:r w:rsidR="00B22839">
        <w:t>all</w:t>
      </w:r>
      <w:r>
        <w:t>s via Love</w:t>
      </w:r>
      <w:r w:rsidR="00A605B4">
        <w:t xml:space="preserve"> L</w:t>
      </w:r>
      <w:r>
        <w:t>ane. I'm putting a lock</w:t>
      </w:r>
      <w:r w:rsidR="00B22839">
        <w:t>ed</w:t>
      </w:r>
      <w:r>
        <w:t xml:space="preserve"> gate there. That's it. End of. </w:t>
      </w:r>
    </w:p>
    <w:p w14:paraId="1BAB0090" w14:textId="0B5AAA8E" w:rsidR="0091197A" w:rsidRDefault="00000000">
      <w:r>
        <w:lastRenderedPageBreak/>
        <w:t>So that's just, again, a little bit of stuff that's in the archive.</w:t>
      </w:r>
    </w:p>
    <w:p w14:paraId="5B2F00B9" w14:textId="77777777" w:rsidR="00A605B4" w:rsidRDefault="00A605B4">
      <w:r>
        <w:t xml:space="preserve">[27] I'm going back. Again, Huntington's, Parrish's, the properties they owned. Holly Tree Cottage, before Parrish bought it, and this is clearly before he bought it, because you can see the three cottages there hadn’t been converted into Amberley House.  It was a shop. So before 1910, Holy Tree Cottage was a shop, and [28] after 1910, not quite sure how long after 1910, it was a shop. Whether or not there was a gap and it was a residential property, I'm not sure about, but certainly in the archive we've got this photograph. The shop was run by a guy called Dinnage, David Dinnage. He was one of many Amberley retailers. [29] In the first quarter or so of the 20th century, there were about 10 retailers in Amberley: two butchers, two bakers, the post office, general store, shoe shop, sweet shop, junk shop. Amberley was well served by retail companies, retail businesses. So it was a very very different environment for people living here than it is now. </w:t>
      </w:r>
    </w:p>
    <w:p w14:paraId="50C8349D" w14:textId="77777777" w:rsidR="00A605B4" w:rsidRDefault="00A605B4">
      <w:r>
        <w:t xml:space="preserve">[30] And this is a photograph of one of the bakers. This is the Old Bakery, where Sarah and Fraser are now. And next door to that was the Allens bakery, the Old Bakehouse that Pam Keeble lives in now. And what was interesting, although the bakers were physically adjacent to each other, they got on well and they would actually bake for each other. They were very friendly, there was no serious rivalry between them. </w:t>
      </w:r>
    </w:p>
    <w:p w14:paraId="476DEBCD" w14:textId="77777777" w:rsidR="00A605B4" w:rsidRDefault="00A605B4">
      <w:r>
        <w:t>[31] Here's the Post Office and the general stores in the Square. The post office then run by</w:t>
      </w:r>
      <w:r>
        <w:br/>
        <w:t xml:space="preserve">one of the Ruffs.  (The name Ruff will come up in several others of the slides I'm going to show you.) This was Seymour Ruff who ran the Post Office at this time, round about 1900. And the people running the general store in what is now Martins were the Greenfields. </w:t>
      </w:r>
    </w:p>
    <w:p w14:paraId="5088F00D" w14:textId="77777777" w:rsidR="00A605B4" w:rsidRDefault="00A605B4">
      <w:r>
        <w:t xml:space="preserve">[32]A bit later, the front of the Post Office has changed a little bit. I'm not sure who was running it. This is round about 1928-30 and it was the Spillers who were running the Stores. [33] Later again it was Arthur Agate, Roger's father, who had Amberley Stores. </w:t>
      </w:r>
    </w:p>
    <w:p w14:paraId="6F8CF96A" w14:textId="2A0248FA" w:rsidR="00A605B4" w:rsidRDefault="00A605B4">
      <w:r w:rsidRPr="00A605B4">
        <w:t xml:space="preserve">[34] </w:t>
      </w:r>
      <w:r>
        <w:t>T</w:t>
      </w:r>
      <w:r w:rsidRPr="00A605B4">
        <w:t xml:space="preserve">his </w:t>
      </w:r>
      <w:r>
        <w:t xml:space="preserve">is a famous photograph which many people have seen, it's really looking very staged, You can just make out, using a magnifying glass, that the name on the front of the Store is Dinnage. This is the Dinnage that had the store in Holly Tree Cottage, who then was running the Store in the Square, and his daughter, Min Dinnage, was running the store in the Square for a while. She got married to somebody called Goldsmith but Min was actually a Dinnage. </w:t>
      </w:r>
    </w:p>
    <w:p w14:paraId="685330C7" w14:textId="3BFDA939" w:rsidR="000C6525" w:rsidRDefault="00A605B4">
      <w:r>
        <w:t>So you've got multiple people who owned the Village Stores and in some cases like Dinnage they own</w:t>
      </w:r>
      <w:r w:rsidR="000C6525">
        <w:t>ed</w:t>
      </w:r>
      <w:r>
        <w:t xml:space="preserve"> other stores in Amberley</w:t>
      </w:r>
      <w:r w:rsidR="00EE359F" w:rsidRPr="00EE359F">
        <w:t xml:space="preserve">.  </w:t>
      </w:r>
      <w:r w:rsidRPr="00EE359F">
        <w:t>Min Goldsmith</w:t>
      </w:r>
      <w:r w:rsidR="00EE359F" w:rsidRPr="00EE359F">
        <w:t xml:space="preserve">, </w:t>
      </w:r>
      <w:r w:rsidRPr="00EE359F">
        <w:t>whether she or her husband, not quite sure</w:t>
      </w:r>
      <w:r w:rsidR="00EE359F" w:rsidRPr="00EE359F">
        <w:t xml:space="preserve">, </w:t>
      </w:r>
      <w:r w:rsidRPr="00EE359F">
        <w:t xml:space="preserve"> left the stores and Min set </w:t>
      </w:r>
      <w:r>
        <w:t xml:space="preserve">up </w:t>
      </w:r>
      <w:r w:rsidR="000C6525">
        <w:t xml:space="preserve">[35] </w:t>
      </w:r>
      <w:r>
        <w:t xml:space="preserve">at the </w:t>
      </w:r>
      <w:r w:rsidR="000C6525">
        <w:t>S</w:t>
      </w:r>
      <w:r>
        <w:t>hingle in Hog Lane. Now I think this photograph was probably taken a wee bit later than she actually moved in because basically she had a junk shop</w:t>
      </w:r>
      <w:r w:rsidRPr="00EE359F">
        <w:t xml:space="preserve">. She sold all sorts of rubbish </w:t>
      </w:r>
      <w:r w:rsidR="00EE359F" w:rsidRPr="00EE359F">
        <w:t xml:space="preserve">she’d buy at </w:t>
      </w:r>
      <w:r w:rsidRPr="00EE359F">
        <w:t>auction</w:t>
      </w:r>
      <w:r w:rsidR="00EE359F" w:rsidRPr="00EE359F">
        <w:t>, house clearance or whatever</w:t>
      </w:r>
      <w:r w:rsidRPr="00EE359F">
        <w:t>. People h</w:t>
      </w:r>
      <w:r>
        <w:t>ad to rummage through what she had because it was difficult to find things. But peopl</w:t>
      </w:r>
      <w:r w:rsidR="000C6525">
        <w:t xml:space="preserve">e </w:t>
      </w:r>
      <w:r w:rsidR="00EE359F">
        <w:t xml:space="preserve">bought </w:t>
      </w:r>
      <w:r>
        <w:t xml:space="preserve">furniture there and there was lots of </w:t>
      </w:r>
      <w:r w:rsidR="000C6525">
        <w:t>b</w:t>
      </w:r>
      <w:r>
        <w:t>ri</w:t>
      </w:r>
      <w:r w:rsidR="000C6525">
        <w:t>c</w:t>
      </w:r>
      <w:r>
        <w:t xml:space="preserve">-a-brac. Later she started selling ice cream and groceries. We're not quite sure what view was taken by the people </w:t>
      </w:r>
      <w:r>
        <w:lastRenderedPageBreak/>
        <w:t xml:space="preserve">running the </w:t>
      </w:r>
      <w:r w:rsidR="000C6525">
        <w:t>Village S</w:t>
      </w:r>
      <w:r>
        <w:t>tores at that point</w:t>
      </w:r>
      <w:r w:rsidR="000C6525">
        <w:t xml:space="preserve">; they </w:t>
      </w:r>
      <w:r>
        <w:t xml:space="preserve"> probably weren't too happy with </w:t>
      </w:r>
      <w:r w:rsidR="000C6525">
        <w:t>Min</w:t>
      </w:r>
      <w:r>
        <w:t xml:space="preserve">, but she was clearly one of the </w:t>
      </w:r>
      <w:r w:rsidR="000C6525">
        <w:t xml:space="preserve">Amberley </w:t>
      </w:r>
      <w:r>
        <w:t xml:space="preserve">characters. </w:t>
      </w:r>
    </w:p>
    <w:p w14:paraId="0076F862" w14:textId="77777777" w:rsidR="000C6525" w:rsidRDefault="000C6525">
      <w:r>
        <w:t xml:space="preserve">[36] Much later you had Dalmon's the Butcher. The post office must have shut down, so Ken Dalmon, that's Keith Dalmon's father, was now both a butcher and post office. And, as many of you will know, they had a slaughterhouse just down the road where the Tea Room is. The Tea Room was the slaughterhouse for the Dalmon operation. </w:t>
      </w:r>
    </w:p>
    <w:p w14:paraId="67A685BE" w14:textId="69EFA63C" w:rsidR="0091197A" w:rsidRDefault="00000000">
      <w:r>
        <w:t>I</w:t>
      </w:r>
      <w:r w:rsidR="000C6525">
        <w:t xml:space="preserve"> </w:t>
      </w:r>
      <w:r>
        <w:t>mention</w:t>
      </w:r>
      <w:r w:rsidR="000C6525">
        <w:t>ed</w:t>
      </w:r>
      <w:r>
        <w:t xml:space="preserve"> Dinnage being a retailer. </w:t>
      </w:r>
      <w:r w:rsidR="000C6525">
        <w:t xml:space="preserve">[37] </w:t>
      </w:r>
      <w:r>
        <w:t>Now this is he, th</w:t>
      </w:r>
      <w:r w:rsidRPr="00EE359F">
        <w:t xml:space="preserve">is is David Dinnage, photograph taken </w:t>
      </w:r>
      <w:r w:rsidR="00EE359F" w:rsidRPr="00EE359F">
        <w:t>in a v</w:t>
      </w:r>
      <w:r w:rsidRPr="00EE359F">
        <w:t>ery strange outfit</w:t>
      </w:r>
      <w:r w:rsidR="00EE359F" w:rsidRPr="00EE359F">
        <w:t xml:space="preserve">. </w:t>
      </w:r>
      <w:r w:rsidRPr="00EE359F">
        <w:t>What on earth has he got on?</w:t>
      </w:r>
    </w:p>
    <w:p w14:paraId="42440420" w14:textId="0FA71CE4" w:rsidR="000C6525" w:rsidRDefault="000C6525">
      <w:r>
        <w:t>[38] Well actually, this is a year later. This is his ‘Go To The Revels’ outfit. So there he is with Barbara Lee</w:t>
      </w:r>
      <w:r w:rsidR="00EE359F">
        <w:rPr>
          <w:color w:val="EE0000"/>
        </w:rPr>
        <w:t xml:space="preserve"> </w:t>
      </w:r>
      <w:r w:rsidR="00EE359F" w:rsidRPr="00EE359F">
        <w:t xml:space="preserve">- </w:t>
      </w:r>
      <w:r w:rsidRPr="00EE359F">
        <w:t xml:space="preserve">again, links, one entry, one document, one photograph. </w:t>
      </w:r>
      <w:r>
        <w:t xml:space="preserve">Barbara Lee is of the Lee family who ran Drewitt's Farm. Drewitt's Farm were the Lees for a long time and she's a Lee. She's the May Queen. That's a wonderful outfit. </w:t>
      </w:r>
    </w:p>
    <w:p w14:paraId="2788540D" w14:textId="77777777" w:rsidR="000C6525" w:rsidRDefault="00000000">
      <w:r>
        <w:t xml:space="preserve">So we've moved on to </w:t>
      </w:r>
      <w:r w:rsidR="000C6525">
        <w:t>the R</w:t>
      </w:r>
      <w:r>
        <w:t>e</w:t>
      </w:r>
      <w:r w:rsidR="000C6525">
        <w:t>v</w:t>
      </w:r>
      <w:r>
        <w:t xml:space="preserve">els. </w:t>
      </w:r>
      <w:r w:rsidR="000C6525">
        <w:t>We’ve</w:t>
      </w:r>
      <w:r>
        <w:t xml:space="preserve"> gone from David D</w:t>
      </w:r>
      <w:r w:rsidR="000C6525">
        <w:t>innage</w:t>
      </w:r>
      <w:r>
        <w:t xml:space="preserve"> and the retail establishments in Amberley</w:t>
      </w:r>
      <w:r w:rsidR="000C6525">
        <w:t xml:space="preserve">. </w:t>
      </w:r>
      <w:r>
        <w:t xml:space="preserve">We've now linked through to events in Amberley. </w:t>
      </w:r>
    </w:p>
    <w:p w14:paraId="51246B48" w14:textId="2E29D98D" w:rsidR="000C6525" w:rsidRDefault="000C6525">
      <w:r>
        <w:t xml:space="preserve">[39] This is the procession coming down School Road to go to the Rec, the Recreation Ground, now the cricket field. This thing in the front here, if you can see it, this hedge, there's actually a person inside there. That's the Green Man. I'm not quite sure what kind of visibility  he had through all the leaves, but he led the procession down to the Recreation field. [40] And when they got there, this was very much part of the traditional activities at the Revels, the maypole. The Revels started in 1928. They weren't held every year, which is interesting as well; there seemed to be some gaps, it wasn't continuous. </w:t>
      </w:r>
    </w:p>
    <w:p w14:paraId="051AF43D" w14:textId="1367A1C2" w:rsidR="0091197A" w:rsidRDefault="000C6525" w:rsidP="0086553A">
      <w:r>
        <w:t>[41] Now we've actually got a film of the rebels, which I'm going to inflict on you, It's very short.  Some of you might recognise yourselves in this. It's really quite a nice little film</w:t>
      </w:r>
      <w:r w:rsidR="0086553A">
        <w:t>. It</w:t>
      </w:r>
      <w:r>
        <w:t>'s only about three minutes, by the way,</w:t>
      </w:r>
    </w:p>
    <w:p w14:paraId="761868D3" w14:textId="68030C00" w:rsidR="0091197A" w:rsidRDefault="0086553A">
      <w:r w:rsidRPr="0086553A">
        <w:rPr>
          <w:b/>
          <w:bCs/>
        </w:rPr>
        <w:t>Soundtrack from the Revels video</w:t>
      </w:r>
      <w:r>
        <w:br/>
        <w:t>Shh. Shh. Shh. Shh. Shh. Shh. I'm going to try and get a good shot of the people. fancy dress for the call We've got to get back and eat the meat. LAUGHTER King Edward and his men. MS. LAUREN'S PRESENTATION OF THE RECYCLING CYCLE. Here you go, Laura. Here is Laura from the recycling cycle. Here you go Laura. Oh my God. I'm going to have to game. I'm already back in the game. I'm already back in the game. I know you said that.</w:t>
      </w:r>
    </w:p>
    <w:p w14:paraId="217A6E5A" w14:textId="38FD205C" w:rsidR="0091197A" w:rsidRDefault="00000000">
      <w:r>
        <w:t>(Speaker 2)</w:t>
      </w:r>
      <w:r>
        <w:br/>
        <w:t>I know you said that. I know you said that.</w:t>
      </w:r>
    </w:p>
    <w:p w14:paraId="70E8245F" w14:textId="65EA034E" w:rsidR="0091197A" w:rsidRDefault="00000000">
      <w:r>
        <w:t>(Speaker 10)</w:t>
      </w:r>
      <w:r>
        <w:br/>
        <w:t>Where's the adult?</w:t>
      </w:r>
    </w:p>
    <w:p w14:paraId="14C83AC3" w14:textId="206F6A5D" w:rsidR="0091197A" w:rsidRDefault="00000000">
      <w:r>
        <w:t>(Speaker 8)</w:t>
      </w:r>
      <w:r>
        <w:br/>
        <w:t>I don't know.</w:t>
      </w:r>
    </w:p>
    <w:p w14:paraId="60831431" w14:textId="37D77FD2" w:rsidR="0091197A" w:rsidRDefault="00000000">
      <w:r>
        <w:lastRenderedPageBreak/>
        <w:t>(Speaker 9)</w:t>
      </w:r>
      <w:r>
        <w:br/>
        <w:t>I don't know.</w:t>
      </w:r>
    </w:p>
    <w:p w14:paraId="1FAA9556" w14:textId="407B4297" w:rsidR="0091197A" w:rsidRDefault="00000000">
      <w:r>
        <w:t>(Speaker 2)</w:t>
      </w:r>
      <w:r>
        <w:br/>
        <w:t>I don't know. It's fine. It's fine, buddy. It's a great way to get to know everybody. It's three minutes. On your mark, get set, go! Come on, come on!</w:t>
      </w:r>
    </w:p>
    <w:p w14:paraId="6E2FCF8B" w14:textId="1B34507E" w:rsidR="0091197A" w:rsidRDefault="00000000">
      <w:r>
        <w:t>(Speaker 8)</w:t>
      </w:r>
      <w:r>
        <w:br/>
        <w:t>Come on, come on!</w:t>
      </w:r>
    </w:p>
    <w:p w14:paraId="3B39F664" w14:textId="51C1CF0F" w:rsidR="0091197A" w:rsidRDefault="00000000">
      <w:r>
        <w:t>(Speaker 7)</w:t>
      </w:r>
      <w:r>
        <w:br/>
        <w:t>Come on, come on!</w:t>
      </w:r>
    </w:p>
    <w:p w14:paraId="39AE2D93" w14:textId="6514C6E1" w:rsidR="0091197A" w:rsidRDefault="00000000">
      <w:r>
        <w:t>(Speaker 2)</w:t>
      </w:r>
      <w:r>
        <w:br/>
        <w:t>Oh!</w:t>
      </w:r>
    </w:p>
    <w:p w14:paraId="6F67500D" w14:textId="151381E7" w:rsidR="0086553A" w:rsidRDefault="0086553A">
      <w:r>
        <w:t>END OF VIDEO</w:t>
      </w:r>
    </w:p>
    <w:p w14:paraId="03AED39D" w14:textId="77777777" w:rsidR="0086553A" w:rsidRDefault="0086553A">
      <w:pPr>
        <w:rPr>
          <w:b/>
          <w:bCs/>
        </w:rPr>
      </w:pPr>
      <w:r>
        <w:t>APPLAUSE</w:t>
      </w:r>
      <w:r w:rsidRPr="0086553A">
        <w:rPr>
          <w:b/>
          <w:bCs/>
        </w:rPr>
        <w:t xml:space="preserve"> </w:t>
      </w:r>
    </w:p>
    <w:p w14:paraId="6A1732AC" w14:textId="52A9FEA7" w:rsidR="0091197A" w:rsidRDefault="0086553A">
      <w:r w:rsidRPr="0086553A">
        <w:rPr>
          <w:b/>
          <w:bCs/>
        </w:rPr>
        <w:t>I</w:t>
      </w:r>
      <w:r>
        <w:rPr>
          <w:b/>
          <w:bCs/>
        </w:rPr>
        <w:t>a</w:t>
      </w:r>
      <w:r w:rsidRPr="0086553A">
        <w:rPr>
          <w:b/>
          <w:bCs/>
        </w:rPr>
        <w:t>n Galbraith</w:t>
      </w:r>
      <w:r>
        <w:br/>
      </w:r>
      <w:r w:rsidR="00D84492">
        <w:t xml:space="preserve">[42] </w:t>
      </w:r>
      <w:r>
        <w:t xml:space="preserve">It's possible that the idea of the Revels stems from the Oddfellows' Gala Day. [42] The Oddfellows were set up in the 1860s as a friendly society in Amberley and it was very </w:t>
      </w:r>
      <w:r w:rsidRPr="00D84492">
        <w:t>active</w:t>
      </w:r>
      <w:r w:rsidR="00D84492">
        <w:t>, for a very</w:t>
      </w:r>
      <w:r w:rsidRPr="00D84492">
        <w:t xml:space="preserve"> long time, probably the best </w:t>
      </w:r>
      <w:r w:rsidR="00D84492" w:rsidRPr="00D84492">
        <w:t>part of a hundred years</w:t>
      </w:r>
      <w:r w:rsidRPr="00D84492">
        <w:t xml:space="preserve">. Almost </w:t>
      </w:r>
      <w:r>
        <w:t>from the beginning they held a Gala Day in the Castle grounds and it was quite an event ,a bit like the Revels, a pretty respectable event. Except one year, 1890, [43] when a riot broke out. So it wasn't quite what was expected.</w:t>
      </w:r>
    </w:p>
    <w:p w14:paraId="54676FC0" w14:textId="767C29A4" w:rsidR="0086553A" w:rsidRDefault="00000000">
      <w:r>
        <w:t xml:space="preserve">What </w:t>
      </w:r>
      <w:r w:rsidR="0086553A">
        <w:t>is</w:t>
      </w:r>
      <w:r>
        <w:t xml:space="preserve"> interesting is this name</w:t>
      </w:r>
      <w:r w:rsidR="0086553A">
        <w:t xml:space="preserve"> [Ruff – in visual 43]</w:t>
      </w:r>
      <w:r>
        <w:t xml:space="preserve">, </w:t>
      </w:r>
      <w:r w:rsidR="0086553A">
        <w:t>N</w:t>
      </w:r>
      <w:r>
        <w:t xml:space="preserve">ow the name Ruff is </w:t>
      </w:r>
      <w:r w:rsidR="0086553A">
        <w:t>writ</w:t>
      </w:r>
      <w:r>
        <w:t xml:space="preserve"> </w:t>
      </w:r>
      <w:r w:rsidR="0086553A">
        <w:t>l</w:t>
      </w:r>
      <w:r>
        <w:t xml:space="preserve">arge in Amberley. It was a big family, Ruffs were in everything in Amberley. Several of the </w:t>
      </w:r>
      <w:r w:rsidR="0086553A">
        <w:t>farms</w:t>
      </w:r>
      <w:r>
        <w:t xml:space="preserve"> were Ruffs</w:t>
      </w:r>
      <w:r w:rsidR="0086553A">
        <w:t>.</w:t>
      </w:r>
      <w:r>
        <w:t xml:space="preserve"> </w:t>
      </w:r>
      <w:r w:rsidR="0086553A">
        <w:t>They</w:t>
      </w:r>
      <w:r>
        <w:t xml:space="preserve"> were well named, some of them, that's clear. What's interesting, Richard Ruff was fine</w:t>
      </w:r>
      <w:r w:rsidR="0086553A">
        <w:t>d</w:t>
      </w:r>
      <w:r>
        <w:t xml:space="preserve"> for the fighting at the</w:t>
      </w:r>
      <w:r w:rsidR="0086553A">
        <w:t xml:space="preserve"> Gala</w:t>
      </w:r>
      <w:r>
        <w:t xml:space="preserve">, but at the same assizes, </w:t>
      </w:r>
      <w:r w:rsidR="0086553A">
        <w:t>[44 ]</w:t>
      </w:r>
      <w:r>
        <w:t xml:space="preserve">he was also up with the charge of assaulting a police constable in Amberley, and had come drunk out of the </w:t>
      </w:r>
      <w:r w:rsidR="0086553A">
        <w:t>T</w:t>
      </w:r>
      <w:r>
        <w:t xml:space="preserve">hatched </w:t>
      </w:r>
      <w:r w:rsidR="0086553A">
        <w:t>H</w:t>
      </w:r>
      <w:r>
        <w:t xml:space="preserve">ouse, and in such a state that they had to hire a cart to get the guy to the </w:t>
      </w:r>
      <w:r w:rsidR="0086553A">
        <w:t>Arundel</w:t>
      </w:r>
      <w:r>
        <w:t xml:space="preserve"> Police Station. </w:t>
      </w:r>
    </w:p>
    <w:p w14:paraId="5E740AF5" w14:textId="24E851DA" w:rsidR="00093ADA" w:rsidRDefault="0086553A">
      <w:r>
        <w:t>[45] Oddfellows is interesting because it was a very respectable society. When it started,</w:t>
      </w:r>
      <w:r>
        <w:br/>
        <w:t>the then vicar, George Clarkson, was very active in getting the Oddfellows started and the vicar of Amberley usually was a member of the Oddfellows. And at their formal dinners, these really were serious affairs. And looking at the attendance, you find it's all the great and good who were there, local dignitaries, vicars from all over the local parishes would be present there. But the interesting thing for me was that they ended up with this number of toasts. There'd be toasts to the Queen, there'd be toasts to the Chairman of the Odd</w:t>
      </w:r>
      <w:r w:rsidR="00D84492">
        <w:t>f</w:t>
      </w:r>
      <w:r>
        <w:t xml:space="preserve">ellows, to the Royal Sussex Regiment etc, etc. </w:t>
      </w:r>
      <w:r w:rsidRPr="00D84492">
        <w:t xml:space="preserve">But it kind of indicates where the tradition of fairly heavy drinking in Amberley </w:t>
      </w:r>
      <w:r w:rsidR="00D84492" w:rsidRPr="00D84492">
        <w:t>started.</w:t>
      </w:r>
      <w:r w:rsidRPr="00D84492">
        <w:t xml:space="preserve"> </w:t>
      </w:r>
    </w:p>
    <w:p w14:paraId="7B9D4DBF" w14:textId="4200F061" w:rsidR="00093ADA" w:rsidRDefault="00000000">
      <w:r>
        <w:lastRenderedPageBreak/>
        <w:t>It's also interesting that</w:t>
      </w:r>
      <w:r w:rsidR="0086553A">
        <w:t xml:space="preserve"> th</w:t>
      </w:r>
      <w:r>
        <w:t>e catering was done by Mr Herrington. If you look at the A</w:t>
      </w:r>
      <w:r w:rsidR="00093ADA">
        <w:t>mberley</w:t>
      </w:r>
      <w:r>
        <w:t xml:space="preserve"> drinking establishments, </w:t>
      </w:r>
      <w:r w:rsidR="00093ADA">
        <w:t xml:space="preserve">[46] </w:t>
      </w:r>
      <w:r>
        <w:t>the Thatched House was one of the most important in A</w:t>
      </w:r>
      <w:r w:rsidR="00093ADA">
        <w:t>mberley</w:t>
      </w:r>
      <w:r>
        <w:t xml:space="preserve"> for a long time until</w:t>
      </w:r>
      <w:r w:rsidR="00093ADA">
        <w:t xml:space="preserve"> - </w:t>
      </w:r>
      <w:r>
        <w:t xml:space="preserve"> I can't remember when it closed, 1970s, 60s? It was run for a long time in the 20th century by a younger Herrington. </w:t>
      </w:r>
      <w:r w:rsidR="00093ADA">
        <w:t>O</w:t>
      </w:r>
      <w:r>
        <w:t>bviously in 1960, it wouldn't be the same Herrington as in 1900 or 1890. But it was Herrington in the Thatched House</w:t>
      </w:r>
      <w:r w:rsidR="00D84492">
        <w:t>. The</w:t>
      </w:r>
      <w:r w:rsidRPr="00093ADA">
        <w:rPr>
          <w:color w:val="EE0000"/>
        </w:rPr>
        <w:t xml:space="preserve"> </w:t>
      </w:r>
      <w:r>
        <w:t>That</w:t>
      </w:r>
      <w:r w:rsidR="00093ADA">
        <w:t>ched H</w:t>
      </w:r>
      <w:r>
        <w:t>ouse wasn't a normal pub, it was an ale house, a beer house, it only served beer, it didn't serve spirits. The Golden Fleece is now the Vine House and</w:t>
      </w:r>
      <w:r w:rsidR="00093ADA">
        <w:t xml:space="preserve"> </w:t>
      </w:r>
      <w:r>
        <w:t xml:space="preserve">it's possible it may have been </w:t>
      </w:r>
      <w:r w:rsidRPr="0083039E">
        <w:t xml:space="preserve">built as </w:t>
      </w:r>
      <w:r w:rsidR="0083039E" w:rsidRPr="0083039E">
        <w:t>an inn or</w:t>
      </w:r>
      <w:r w:rsidRPr="0083039E">
        <w:t xml:space="preserve"> a pub, </w:t>
      </w:r>
      <w:r>
        <w:t>I'm not sure. It seemed to have served the shepherds coming down from the downs, hence the name. Very little that I've found in the archives about it. It was a real place and it was set up by a</w:t>
      </w:r>
      <w:r w:rsidR="00093ADA">
        <w:t xml:space="preserve">n Amberley </w:t>
      </w:r>
      <w:r>
        <w:t xml:space="preserve">family, </w:t>
      </w:r>
      <w:r w:rsidR="00093ADA">
        <w:t>an Amberley g</w:t>
      </w:r>
      <w:r>
        <w:t>uy. Houghton Bridge of course had a couple of pubs, Houghton and Rackham</w:t>
      </w:r>
      <w:r w:rsidR="00093ADA">
        <w:t>.  S</w:t>
      </w:r>
      <w:r>
        <w:t xml:space="preserve">o within walking distance of </w:t>
      </w:r>
      <w:r w:rsidR="00093ADA">
        <w:t xml:space="preserve">Amberley, </w:t>
      </w:r>
      <w:r>
        <w:t xml:space="preserve">either in the village or certainly walking distance, eight different drinking establishments in around about 1900. The first one to close was the Fighting Cocks. </w:t>
      </w:r>
    </w:p>
    <w:p w14:paraId="1CAC7EE2" w14:textId="57A5099B" w:rsidR="00093ADA" w:rsidRDefault="00093ADA" w:rsidP="00093ADA">
      <w:r>
        <w:t xml:space="preserve">[47] </w:t>
      </w:r>
      <w:r w:rsidRPr="00BB6368">
        <w:t>The Thatched House was interesting</w:t>
      </w:r>
      <w:r w:rsidR="00BB6368">
        <w:t xml:space="preserve">. </w:t>
      </w:r>
      <w:r w:rsidRPr="00BB6368">
        <w:t>This by the way I think is a lovely photograph of the washing at the side and it's a classic photograph this one here</w:t>
      </w:r>
      <w:r w:rsidR="0083039E" w:rsidRPr="00BB6368">
        <w:t xml:space="preserve"> - </w:t>
      </w:r>
      <w:r>
        <w:t>run by Walter Herrington then and heavily assisted by his daughter Gladys.  [48]</w:t>
      </w:r>
      <w:r w:rsidR="0083039E">
        <w:t xml:space="preserve"> </w:t>
      </w:r>
      <w:r>
        <w:t>And it was quite informal</w:t>
      </w:r>
      <w:r w:rsidR="0083039E">
        <w:t xml:space="preserve">.  </w:t>
      </w:r>
      <w:r>
        <w:t xml:space="preserve">It was quite big inside apparently, but it was very informal, it was more like a big kitchen where people drank. It wasn't a very posh establishment. One of the comments I came across in the archive was that at one point it was used quite widely by the youth of Amberley: nothing much to do in a  small village; what do you do when you're in the mid-teens.  They wouldn't necessarily go to get drunk there, drinking illegally, but they certainly could go there and socialize in the Thatched House. </w:t>
      </w:r>
    </w:p>
    <w:p w14:paraId="6B51A1A1" w14:textId="6E680E6F" w:rsidR="00093ADA" w:rsidRDefault="00093ADA">
      <w:r>
        <w:t>[49]</w:t>
      </w:r>
      <w:r w:rsidR="0083039E">
        <w:t xml:space="preserve"> </w:t>
      </w:r>
      <w:r>
        <w:t>Now this is interesting, this is the George &amp; Dragon, I guess around 1900, looking very run down. But the interesting thing is the little snippet I discovered about the headless coachman who rode up the path that goes up just beyond the George &amp;</w:t>
      </w:r>
      <w:r w:rsidR="0083039E">
        <w:t xml:space="preserve"> </w:t>
      </w:r>
      <w:r>
        <w:t xml:space="preserve">Dragon. Whether there was any connection between the lack of custom and the headless coachman…  I'd be really interested if somebody can shed more light on this particular Houghton phenomenon. </w:t>
      </w:r>
    </w:p>
    <w:p w14:paraId="65E32BD6" w14:textId="1DA735C0" w:rsidR="0091197A" w:rsidRPr="0083039E" w:rsidRDefault="00093ADA">
      <w:r>
        <w:t>[50] The Fighting Cocks, I said, was the first one to close, ab</w:t>
      </w:r>
      <w:r w:rsidR="0083039E">
        <w:t>o</w:t>
      </w:r>
      <w:r>
        <w:t>ut 1900. At that time, the Fighting Cocks was part of the Parham estate and it was owned by Lord Zouche. And Lord Zouche got a bit fed up with his workmen disappearing to the Fighting Cocks in the morning and not turning up to work. This is apparently true, this is real. It sounds like a bit of a joke but I think there was a tradition in certain areas of drinking all day</w:t>
      </w:r>
      <w:r w:rsidR="0083039E">
        <w:t xml:space="preserve">, </w:t>
      </w:r>
      <w:r w:rsidR="0083039E" w:rsidRPr="0083039E">
        <w:t xml:space="preserve">provided </w:t>
      </w:r>
      <w:r w:rsidRPr="0083039E">
        <w:t>you had t</w:t>
      </w:r>
      <w:r w:rsidR="0083039E" w:rsidRPr="0083039E">
        <w:t>he</w:t>
      </w:r>
      <w:r w:rsidRPr="0083039E">
        <w:t xml:space="preserve"> cash </w:t>
      </w:r>
      <w:r w:rsidR="0083039E" w:rsidRPr="0083039E">
        <w:t>to afford it</w:t>
      </w:r>
      <w:r w:rsidRPr="0083039E">
        <w:t>. So he closed it around 1900.</w:t>
      </w:r>
    </w:p>
    <w:p w14:paraId="0BF3AB5E" w14:textId="77777777" w:rsidR="00093ADA" w:rsidRDefault="00000000">
      <w:r>
        <w:t xml:space="preserve">The other interesting thing about the </w:t>
      </w:r>
      <w:r w:rsidR="00093ADA">
        <w:t>F</w:t>
      </w:r>
      <w:r>
        <w:t xml:space="preserve">ighting </w:t>
      </w:r>
      <w:r w:rsidR="00093ADA">
        <w:t>C</w:t>
      </w:r>
      <w:r>
        <w:t xml:space="preserve">ocks, and it's commented on quite a few times in the archives and various documents, there was a sweet shop on one side of it. I think it's probably on the side you approach when you go past </w:t>
      </w:r>
      <w:r w:rsidR="00093ADA">
        <w:t>Rackham</w:t>
      </w:r>
      <w:r>
        <w:t xml:space="preserve"> School. </w:t>
      </w:r>
    </w:p>
    <w:p w14:paraId="2875473D" w14:textId="32C5BF52" w:rsidR="0090228D" w:rsidRDefault="00093ADA">
      <w:r>
        <w:t>[51] Again links from</w:t>
      </w:r>
      <w:r w:rsidRPr="00093ADA">
        <w:rPr>
          <w:color w:val="EE0000"/>
        </w:rPr>
        <w:t xml:space="preserve"> </w:t>
      </w:r>
      <w:r>
        <w:t xml:space="preserve">the Cricketers, as a link to the Amberley </w:t>
      </w:r>
      <w:r w:rsidR="0090228D">
        <w:t>F</w:t>
      </w:r>
      <w:r>
        <w:t xml:space="preserve">ootball </w:t>
      </w:r>
      <w:r w:rsidR="0090228D">
        <w:t>T</w:t>
      </w:r>
      <w:r>
        <w:t xml:space="preserve">eam, because they played in the field in front of the </w:t>
      </w:r>
      <w:r w:rsidR="0090228D">
        <w:t>C</w:t>
      </w:r>
      <w:r>
        <w:t xml:space="preserve">ricketers. The field was apparently owned by Parham, </w:t>
      </w:r>
      <w:r>
        <w:lastRenderedPageBreak/>
        <w:t>which is probably the explanation why the football team now play in land owned by Parham of</w:t>
      </w:r>
      <w:r w:rsidR="0090228D">
        <w:t>f</w:t>
      </w:r>
      <w:r>
        <w:t xml:space="preserve"> the</w:t>
      </w:r>
      <w:r w:rsidR="0090228D">
        <w:t xml:space="preserve"> B</w:t>
      </w:r>
      <w:r>
        <w:t xml:space="preserve">2139. </w:t>
      </w:r>
    </w:p>
    <w:p w14:paraId="1253CA7B" w14:textId="77777777" w:rsidR="0090228D" w:rsidRDefault="0090228D">
      <w:r>
        <w:t xml:space="preserve">[52] I'm going to go back to the Square, which we showed before. I mentioned about Dinnage running the village shop. The interesting thing here is this car. You can actually make out what car it is as well. It was a Singer Tourer about which Mike [Toynbee] might be able to enlighten us more. It was launched in 1926, which is great because it gives us a fix on the date of the picture. These little snippets of information are really helpful to try to date stuff. You don't know when this photograph was taken. We know it couldn't have been any earlier than 1926 and I suspect from the condition of the car it was probably no later than 1927, it being that period, 1926-1927. Now, accompanying this photograph in the archive, I've got a little note. [53] Don't try to read it, I'll tell you what's on it more or less. This was written by Jim Hepburn, who was the chairman of the Amberley Society for quite a long time; he preceded Mike Toynbee.  Jim has written in this note that somebody in the village had told him the nurse, or the person in the nurse's uniform – is she a real nurse? Question -  was a Halligan, but the car belonged to a guy called Tom Craig. And he says Tom Craig had the habit of driving his car down Mill Lane right across the 2139 into School Road, without stopping, because he said there's less chance of hitting somebody that way. </w:t>
      </w:r>
    </w:p>
    <w:p w14:paraId="16992903" w14:textId="3DD4A158" w:rsidR="0090228D" w:rsidRDefault="0090228D">
      <w:r>
        <w:t xml:space="preserve">[54] Now here is Tom Craig with his car again outside Amberley House. Now what's interesting here is if you look at what he's wearing, you wouldn't be able to make that very clearly on the other photograph of the </w:t>
      </w:r>
      <w:r w:rsidRPr="0083039E">
        <w:t xml:space="preserve">square, but he was sitting in the car, </w:t>
      </w:r>
      <w:r w:rsidR="0083039E" w:rsidRPr="0083039E">
        <w:t>as</w:t>
      </w:r>
      <w:r w:rsidRPr="0083039E">
        <w:t xml:space="preserve"> the driver, </w:t>
      </w:r>
      <w:r w:rsidR="0083039E" w:rsidRPr="0083039E">
        <w:t xml:space="preserve">with the </w:t>
      </w:r>
      <w:r w:rsidRPr="0083039E">
        <w:t>same outfit on</w:t>
      </w:r>
      <w:r w:rsidR="0083039E" w:rsidRPr="0083039E">
        <w:t xml:space="preserve">.  </w:t>
      </w:r>
      <w:r w:rsidRPr="0083039E">
        <w:t xml:space="preserve">he had the hat, a complete </w:t>
      </w:r>
      <w:r>
        <w:t>giveaway because he's got quite an interesting hat</w:t>
      </w:r>
      <w:r w:rsidR="0083039E">
        <w:t>,</w:t>
      </w:r>
      <w:r>
        <w:t xml:space="preserve"> and the jersey he's got on, you can make that out as well. Now the other interesting thing which helps trying to interpret these pictures if you want, is that number down there, 763, that photograph of the Square with Tom Craig's car has the number 766. So I'm pretty sure that these photographs were taken on the same day and that the photographer started off taking the picture of Tom with his vehicle outside Amberley House, and then he went on to take pictures in the Square. </w:t>
      </w:r>
    </w:p>
    <w:p w14:paraId="0C2B7761" w14:textId="21A20FCD" w:rsidR="0090228D" w:rsidRDefault="00000000">
      <w:r>
        <w:t>So we're back to Amberley House.</w:t>
      </w:r>
      <w:r w:rsidR="0090228D">
        <w:t xml:space="preserve"> </w:t>
      </w:r>
      <w:r>
        <w:t xml:space="preserve">Amberley House, as I mentioned earlier, was constructed from three farm cottages. </w:t>
      </w:r>
      <w:r w:rsidR="0090228D">
        <w:t xml:space="preserve">[55] </w:t>
      </w:r>
      <w:r>
        <w:t>Now that wasn't unusual in Amberley. Amberley House is three farm cottages, Oak Tree was three cottages, Brook Green in Ho</w:t>
      </w:r>
      <w:r w:rsidR="0090228D">
        <w:t>g</w:t>
      </w:r>
      <w:r>
        <w:t xml:space="preserve"> Lane was two, Ke</w:t>
      </w:r>
      <w:r w:rsidR="0090228D">
        <w:t>n</w:t>
      </w:r>
      <w:r>
        <w:t>nards was two, Old Place was four cottages. So there was a tradition of people coming into the</w:t>
      </w:r>
      <w:r w:rsidR="0090228D">
        <w:t xml:space="preserve"> </w:t>
      </w:r>
      <w:r>
        <w:t>villages, buying up a group of cottages and making them into one house. And this is a comment from someone who was interviewed in one of the interview transcripts, suggesting that the farmer or whoever owned the cottages let the</w:t>
      </w:r>
      <w:r w:rsidR="0090228D">
        <w:t>m get into dis</w:t>
      </w:r>
      <w:r>
        <w:t xml:space="preserve"> repair so that the tenants would move into the council houses which were being built in Crossgates in the early 1920s. </w:t>
      </w:r>
      <w:r w:rsidR="0090228D">
        <w:t>That</w:t>
      </w:r>
      <w:r>
        <w:t xml:space="preserve"> row of houses in Crossgates dates from the early 1920s. So there's an element of truth in this about people coming in from London, </w:t>
      </w:r>
      <w:r w:rsidRPr="004A3C25">
        <w:t xml:space="preserve">buying a </w:t>
      </w:r>
      <w:r w:rsidR="004A3C25" w:rsidRPr="004A3C25">
        <w:t>range</w:t>
      </w:r>
      <w:r w:rsidRPr="004A3C25">
        <w:t xml:space="preserve"> of properties, </w:t>
      </w:r>
      <w:r>
        <w:t>convertin</w:t>
      </w:r>
      <w:r w:rsidR="0090228D">
        <w:t xml:space="preserve">g </w:t>
      </w:r>
      <w:r>
        <w:t>them and the previous tenants of the cottages being displaced. There's quite a lot of comments by the way in the</w:t>
      </w:r>
      <w:r w:rsidRPr="004A3C25">
        <w:t xml:space="preserve"> </w:t>
      </w:r>
      <w:r w:rsidR="004A3C25" w:rsidRPr="004A3C25">
        <w:t>personal</w:t>
      </w:r>
      <w:r w:rsidRPr="004A3C25">
        <w:t xml:space="preserve"> </w:t>
      </w:r>
      <w:r>
        <w:t xml:space="preserve">interviews about people moving to Crossgates from the village. They probably were very happy to move </w:t>
      </w:r>
      <w:r w:rsidR="004A3C25" w:rsidRPr="004A3C25">
        <w:t>from</w:t>
      </w:r>
      <w:r w:rsidRPr="004A3C25">
        <w:t xml:space="preserve"> some of </w:t>
      </w:r>
      <w:r>
        <w:t>these cottages, they were probably very ins</w:t>
      </w:r>
      <w:r w:rsidR="0090228D">
        <w:t>alubrious</w:t>
      </w:r>
      <w:r>
        <w:t xml:space="preserve"> places indeed. </w:t>
      </w:r>
    </w:p>
    <w:p w14:paraId="41FCBF7B" w14:textId="77777777" w:rsidR="00BE7443" w:rsidRDefault="0090228D" w:rsidP="0090228D">
      <w:r>
        <w:lastRenderedPageBreak/>
        <w:t xml:space="preserve">[56] So we go from farm cottages to farms. Amberley may be in the middle of a rural area but Amberley itself is very much part of that rural area and all of these, this list here is of farms or perhaps quasi-farms in Amberley. There was at least one proper farm with fields and so on in Amberley, we'll come to that in a second. Many of them, this list here, are really farm yards, real farm yards with farm implements, cows, pigs, particularly cows. In that list, </w:t>
      </w:r>
      <w:r w:rsidRPr="0083039E">
        <w:t xml:space="preserve">if you can just notice one of them, </w:t>
      </w:r>
      <w:r>
        <w:t>it refers to the Thatched House and Herrington. The Thatched House was the pub, this ale house. But at one point, Herrington, I think this will be the older Herrington, not Walter, but the one from the late 19th century. He had 16 cows in the outhouses adjacent to the house. Mary</w:t>
      </w:r>
      <w:r w:rsidR="00BE7443">
        <w:t xml:space="preserve"> </w:t>
      </w:r>
      <w:r>
        <w:t>[Leonard]</w:t>
      </w:r>
      <w:r w:rsidR="00BE7443">
        <w:t>,</w:t>
      </w:r>
      <w:r>
        <w:t xml:space="preserve"> you may know about this. 16 cows. So there was an awful lot of cows in Amberley. </w:t>
      </w:r>
    </w:p>
    <w:p w14:paraId="0B3F2E7D" w14:textId="20F1743A" w:rsidR="00BE7443" w:rsidRDefault="00BE7443">
      <w:r>
        <w:t xml:space="preserve">[57] Now this is the White House. </w:t>
      </w:r>
      <w:r w:rsidRPr="0083039E">
        <w:t xml:space="preserve">It's </w:t>
      </w:r>
      <w:r w:rsidR="0083039E" w:rsidRPr="0083039E">
        <w:t>about</w:t>
      </w:r>
      <w:r w:rsidRPr="0083039E">
        <w:t xml:space="preserve"> 1900 </w:t>
      </w:r>
      <w:r>
        <w:t xml:space="preserve">probably. So you've got Kennards on the left, and there's the entrance on the right to the farm yard. And of course, there's lots of </w:t>
      </w:r>
      <w:r w:rsidRPr="004A3C25">
        <w:t xml:space="preserve">outhouses </w:t>
      </w:r>
      <w:r w:rsidR="004A3C25" w:rsidRPr="004A3C25">
        <w:t>at</w:t>
      </w:r>
      <w:r w:rsidRPr="004A3C25">
        <w:t xml:space="preserve"> the White House. </w:t>
      </w:r>
      <w:r w:rsidRPr="00BE7443">
        <w:t xml:space="preserve">[58] </w:t>
      </w:r>
      <w:r>
        <w:t xml:space="preserve">And here's a photograph of a cow in the yard at Kennards, probably around about the same date as the previous one.  So very much, yes, they were farmyards. </w:t>
      </w:r>
    </w:p>
    <w:p w14:paraId="506FB301" w14:textId="213E8B75" w:rsidR="00BE7443" w:rsidRDefault="00BE7443">
      <w:r>
        <w:t>[59]</w:t>
      </w:r>
      <w:r w:rsidR="0083039E">
        <w:t xml:space="preserve"> </w:t>
      </w:r>
      <w:r>
        <w:t>North Road Farmhouse, they had fields at the back there too, and the entrance to the farmyard is down there.</w:t>
      </w:r>
    </w:p>
    <w:p w14:paraId="79CFF193" w14:textId="4C6FC397" w:rsidR="00BE7443" w:rsidRDefault="00BE7443">
      <w:r>
        <w:t xml:space="preserve">[60]Claydon's yard in Hog Lane. Now the yard is up there. This barn is Smith's barn. Many of you will have heard of Bill Smith, who was a major benefactor to the village. This was his father's barn, he was a grain merchant. So you could actually </w:t>
      </w:r>
      <w:r w:rsidRPr="004A3C25">
        <w:t>go</w:t>
      </w:r>
      <w:r w:rsidR="004A3C25" w:rsidRPr="004A3C25">
        <w:t>,</w:t>
      </w:r>
      <w:r w:rsidRPr="004A3C25">
        <w:t xml:space="preserve"> in the village</w:t>
      </w:r>
      <w:r w:rsidR="004A3C25" w:rsidRPr="004A3C25">
        <w:t>,</w:t>
      </w:r>
      <w:r w:rsidRPr="004A3C25">
        <w:t xml:space="preserve"> </w:t>
      </w:r>
      <w:r>
        <w:t xml:space="preserve">and buy grain at his barn in Hog Lane. </w:t>
      </w:r>
    </w:p>
    <w:p w14:paraId="0AE4A9A6" w14:textId="77777777" w:rsidR="00BE7443" w:rsidRDefault="00BE7443">
      <w:r>
        <w:t xml:space="preserve">[61] Up at the end of the alley next to Brooklyn you had Mills Farmyard. Some comment about it being a bit of a run-down ramshackle place but I suspect any of us who have seen farmyards know that seems to be par for the course. </w:t>
      </w:r>
    </w:p>
    <w:p w14:paraId="45E2CF74" w14:textId="3EC7EA60" w:rsidR="00BE7443" w:rsidRDefault="00BE7443">
      <w:r>
        <w:t xml:space="preserve">[62] The East Street Farm is an interesting one because it was a real farm with fields. This is from the auction in 1974 when it was all sold off. And of course you'll probably have seen this plan recently showing these fields which are the subject, of course, of the SDNPA's suggestion for where houses might be built in Amberley. But when it was sold, the farm was sold in three lots and it appears that that's the top field, middle field, bottom field of the car park is. Horsham presumably </w:t>
      </w:r>
      <w:r w:rsidRPr="004A3C25">
        <w:t>bought this lot. This is Millennium Green now and on the p</w:t>
      </w:r>
      <w:r w:rsidR="004A3C25" w:rsidRPr="004A3C25">
        <w:t xml:space="preserve">ink part </w:t>
      </w:r>
      <w:r w:rsidRPr="004A3C25">
        <w:t xml:space="preserve">extension </w:t>
      </w:r>
      <w:r w:rsidR="004A3C25" w:rsidRPr="004A3C25">
        <w:t>to Hurst</w:t>
      </w:r>
      <w:r w:rsidRPr="004A3C25">
        <w:t xml:space="preserve"> </w:t>
      </w:r>
      <w:r w:rsidR="004A3C25" w:rsidRPr="004A3C25">
        <w:t>C</w:t>
      </w:r>
      <w:r w:rsidRPr="004A3C25">
        <w:t xml:space="preserve">ottages. </w:t>
      </w:r>
    </w:p>
    <w:p w14:paraId="75D3085C" w14:textId="2CF8819F" w:rsidR="0091197A" w:rsidRDefault="00BE7443">
      <w:r>
        <w:t>[63] Cows. Now the cows were kept in the village but there wasn't much grazing in the village. But there wasn't much grazing in the village for cows, so they had to be taken down onto the Brooks for grazing. So you had the cows being taken down to graze during the day, and they were brought back to get milked. So you had cow traffic twice a day in Amberley Now, remember how many farms there were in Amberley, so it got really messy. And particularly bad was the path from Drewitt’s Farm up Hog Lane and down Brook Hill. And the villagers, some of them had a nickname for that route. Does anyone know? Well, they referred to it as Shit Alley</w:t>
      </w:r>
      <w:r w:rsidR="004A3C25">
        <w:t>.</w:t>
      </w:r>
    </w:p>
    <w:p w14:paraId="685040B4" w14:textId="62EF6802" w:rsidR="00DB03E1" w:rsidRDefault="00BE7443">
      <w:pPr>
        <w:rPr>
          <w:color w:val="EE0000"/>
        </w:rPr>
      </w:pPr>
      <w:r>
        <w:lastRenderedPageBreak/>
        <w:t xml:space="preserve">[64] Going back to the Oddfellows.   I said Oddfellows was a very respectable establishment, heavily supported by the vicars, not </w:t>
      </w:r>
      <w:r w:rsidRPr="004A3C25">
        <w:t xml:space="preserve">just </w:t>
      </w:r>
      <w:r w:rsidR="004A3C25" w:rsidRPr="004A3C25">
        <w:t>Amberley</w:t>
      </w:r>
      <w:r w:rsidRPr="004A3C25">
        <w:t xml:space="preserve">, </w:t>
      </w:r>
      <w:r>
        <w:t>but locally. But one particular vicar of Amberley got a bit upset with Oddfellows. At the Gala Day they were serving liquor. Now this particular vicar, Dr Carr, was very much into the Temperence movement, very much anti-drink. He didn't like this at all</w:t>
      </w:r>
      <w:r w:rsidR="004A3C25">
        <w:t>.  H</w:t>
      </w:r>
      <w:r w:rsidRPr="00BE7443">
        <w:rPr>
          <w:color w:val="EE0000"/>
        </w:rPr>
        <w:t xml:space="preserve"> </w:t>
      </w:r>
      <w:r>
        <w:t>didn't mind them serving alcohol at dinners in the evening; he had no objection to alcohol being sold in pubs like the Thatched House</w:t>
      </w:r>
      <w:r w:rsidR="004A3C25">
        <w:t>;</w:t>
      </w:r>
      <w:r>
        <w:t xml:space="preserve"> but he did object to it being sold at the Gala itself. So he sent a letter</w:t>
      </w:r>
      <w:r w:rsidR="00DB03E1">
        <w:t xml:space="preserve"> (T</w:t>
      </w:r>
      <w:r>
        <w:t xml:space="preserve">his is from the Parish Magazine by </w:t>
      </w:r>
      <w:r w:rsidRPr="004A3C25">
        <w:t>the way</w:t>
      </w:r>
      <w:r w:rsidR="00DB03E1" w:rsidRPr="004A3C25">
        <w:t>)</w:t>
      </w:r>
      <w:r w:rsidRPr="004A3C25">
        <w:t>, he sent a letter to the chairman of the Oddfell</w:t>
      </w:r>
      <w:r w:rsidR="00DB03E1" w:rsidRPr="004A3C25">
        <w:t>ow</w:t>
      </w:r>
      <w:r w:rsidRPr="004A3C25">
        <w:t>s</w:t>
      </w:r>
      <w:r w:rsidR="00DB03E1" w:rsidRPr="004A3C25">
        <w:t xml:space="preserve"> - </w:t>
      </w:r>
      <w:r w:rsidRPr="004A3C25">
        <w:t>don't try to read it, if you want to see it</w:t>
      </w:r>
      <w:r w:rsidR="00DB03E1" w:rsidRPr="004A3C25">
        <w:t xml:space="preserve"> </w:t>
      </w:r>
      <w:r w:rsidRPr="004A3C25">
        <w:t>I can give you copies</w:t>
      </w:r>
      <w:r w:rsidR="00DB03E1" w:rsidRPr="004A3C25">
        <w:t xml:space="preserve">, </w:t>
      </w:r>
      <w:r w:rsidRPr="004A3C25">
        <w:t xml:space="preserve">but it's interesting, </w:t>
      </w:r>
      <w:r w:rsidR="004A3C25" w:rsidRPr="004A3C25">
        <w:t>this</w:t>
      </w:r>
      <w:r w:rsidRPr="004A3C25">
        <w:t xml:space="preserve"> exchange. It's indicative of almost a cultural differences between the villagers, the community, and the incoming vicar. There really was a clash there. And Carr couldn't quite accept </w:t>
      </w:r>
      <w:r w:rsidR="004A3C25" w:rsidRPr="004A3C25">
        <w:t>t</w:t>
      </w:r>
      <w:r w:rsidRPr="004A3C25">
        <w:t>hat was the way the village worked</w:t>
      </w:r>
      <w:r w:rsidR="00DB03E1" w:rsidRPr="004A3C25">
        <w:t>.</w:t>
      </w:r>
    </w:p>
    <w:p w14:paraId="1897ED5B" w14:textId="6967B5AC" w:rsidR="00001B5D" w:rsidRDefault="00000000">
      <w:r>
        <w:br/>
      </w:r>
      <w:r w:rsidR="00DB03E1">
        <w:t xml:space="preserve">[65] </w:t>
      </w:r>
      <w:r>
        <w:t>And it's interesting that there was a similar situation that arose actually three years before with the previous vicar, Carr's predecessor William Stre</w:t>
      </w:r>
      <w:r w:rsidR="00DB03E1">
        <w:t>a</w:t>
      </w:r>
      <w:r>
        <w:t>tf</w:t>
      </w:r>
      <w:r w:rsidR="00DB03E1">
        <w:t>ei</w:t>
      </w:r>
      <w:r>
        <w:t>ld</w:t>
      </w:r>
      <w:r w:rsidR="00DB03E1">
        <w:t>. T</w:t>
      </w:r>
      <w:r>
        <w:t>here was a Mother's Guild associated with the church when Stre</w:t>
      </w:r>
      <w:r w:rsidR="00DB03E1">
        <w:t>a</w:t>
      </w:r>
      <w:r>
        <w:t>tf</w:t>
      </w:r>
      <w:r w:rsidR="00DB03E1">
        <w:t>ei</w:t>
      </w:r>
      <w:r>
        <w:t>ld came into the village</w:t>
      </w:r>
      <w:r w:rsidR="00DB03E1">
        <w:t xml:space="preserve">, which </w:t>
      </w:r>
      <w:r>
        <w:t>had  rules for who could become members of the Mother's Guild. Very strict rules. They had to be members of the Church of England and they had to be of good moral character. And he makes this comment, th</w:t>
      </w:r>
      <w:r w:rsidR="00DB03E1">
        <w:t>at</w:t>
      </w:r>
      <w:r>
        <w:t xml:space="preserve"> the list of members when he came into the</w:t>
      </w:r>
      <w:r w:rsidR="004A3C25">
        <w:t xml:space="preserve"> </w:t>
      </w:r>
      <w:r>
        <w:t>village</w:t>
      </w:r>
      <w:r w:rsidR="00DB03E1">
        <w:t xml:space="preserve"> </w:t>
      </w:r>
      <w:r>
        <w:t xml:space="preserve"> wasn't satisfactory.</w:t>
      </w:r>
      <w:r w:rsidR="00DB03E1">
        <w:t xml:space="preserve"> The</w:t>
      </w:r>
      <w:r>
        <w:t xml:space="preserve"> last few words, </w:t>
      </w:r>
      <w:r w:rsidR="00DB03E1">
        <w:t>‘</w:t>
      </w:r>
      <w:r>
        <w:t>it cannot be made satisfactory</w:t>
      </w:r>
      <w:r w:rsidR="00DB03E1">
        <w:t>’</w:t>
      </w:r>
      <w:r>
        <w:t>. This is his conclusion. He couldn't get anybody in the village, any mothers in the village, who were of a suitable moral character to be full member</w:t>
      </w:r>
      <w:r w:rsidR="00DB03E1">
        <w:t>s</w:t>
      </w:r>
      <w:r>
        <w:t xml:space="preserve"> of the Mothers Guild.</w:t>
      </w:r>
      <w:r w:rsidR="00DB03E1">
        <w:t xml:space="preserve">  </w:t>
      </w:r>
      <w:r>
        <w:t xml:space="preserve">And the members of the Mothers Guild, as they were called, were in fact probationers. But what I find really interesting, this was the letter dated 30th of July 1901. </w:t>
      </w:r>
    </w:p>
    <w:p w14:paraId="132370E1" w14:textId="4AB17302" w:rsidR="00DB03E1" w:rsidRDefault="00001B5D">
      <w:r>
        <w:t xml:space="preserve">[66] </w:t>
      </w:r>
      <w:r w:rsidR="00000000">
        <w:t>A few days before that there was an event in the village. This is again from Parish Magazine. 22 members of the mothers guild had a lovely day in Worthing. So you've got 22 mothers in Amberley that are clearly</w:t>
      </w:r>
      <w:r w:rsidR="00DB03E1">
        <w:t xml:space="preserve"> </w:t>
      </w:r>
      <w:r w:rsidR="00000000">
        <w:t xml:space="preserve">quite active members of the Mothers Guild. They like the Mothers Guild. The minister didn't like it. And again, you've got this clash. And in his valedictory letter, when </w:t>
      </w:r>
      <w:r w:rsidR="00DB03E1">
        <w:t>he</w:t>
      </w:r>
      <w:r w:rsidR="00000000">
        <w:t xml:space="preserve"> left Amberley </w:t>
      </w:r>
      <w:r w:rsidR="00DB03E1">
        <w:t>(</w:t>
      </w:r>
      <w:r w:rsidR="00000000">
        <w:t>again in the Parish Magazine</w:t>
      </w:r>
      <w:r w:rsidR="00DB03E1">
        <w:t>)</w:t>
      </w:r>
      <w:r w:rsidR="00000000">
        <w:t>, S</w:t>
      </w:r>
      <w:r w:rsidR="00DB03E1">
        <w:t xml:space="preserve">treatfeild </w:t>
      </w:r>
      <w:r w:rsidR="00000000">
        <w:t>make</w:t>
      </w:r>
      <w:r w:rsidR="00DB03E1">
        <w:t>s</w:t>
      </w:r>
      <w:r w:rsidR="00000000">
        <w:t xml:space="preserve"> an allusion to the fact that it didn't get on with everybody in the village. I can't remember the words, but clearly there was a clash there. There was a cultural difference. And it's intriguing because some of the other vicars were very much part of the village. Clarkson, who was the vicar for about 40 odd years in the 19th century, clearly was very much a major participant in village affairs. He actively promoted things </w:t>
      </w:r>
      <w:r w:rsidR="00DB03E1">
        <w:t>like the Oddfellows</w:t>
      </w:r>
      <w:r w:rsidR="00000000">
        <w:t xml:space="preserve">s, but these two incoming vicars clearly had a problem with Amberley. I'm not quite sure whether the same applies to vicars we've had since then. </w:t>
      </w:r>
    </w:p>
    <w:p w14:paraId="1F038268" w14:textId="77777777" w:rsidR="00DB03E1" w:rsidRPr="004A3C25" w:rsidRDefault="00DB03E1"/>
    <w:p w14:paraId="3157CB26" w14:textId="1495E04E" w:rsidR="00DB03E1" w:rsidRDefault="00000000">
      <w:r w:rsidRPr="004A3C25">
        <w:t>Right, that</w:t>
      </w:r>
      <w:r w:rsidR="004A3C25" w:rsidRPr="004A3C25">
        <w:t>,</w:t>
      </w:r>
      <w:r w:rsidRPr="004A3C25">
        <w:t xml:space="preserve"> up to this point has been </w:t>
      </w:r>
      <w:r>
        <w:t xml:space="preserve">to give you a flavour of some of the things that have been archived. It also shows, as I said, searching for one thing leads to another leads to another. Everything I've talked about has been linked in some way, one thing leads to another. But we've got some issues. </w:t>
      </w:r>
    </w:p>
    <w:p w14:paraId="51A8C29B" w14:textId="2FF7BB79" w:rsidR="00001B5D" w:rsidRPr="004A3C25" w:rsidRDefault="00001B5D">
      <w:pPr>
        <w:rPr>
          <w:color w:val="EE0000"/>
        </w:rPr>
      </w:pPr>
      <w:r w:rsidRPr="00001B5D">
        <w:rPr>
          <w:u w:val="single"/>
        </w:rPr>
        <w:lastRenderedPageBreak/>
        <w:t>[67]</w:t>
      </w:r>
      <w:r w:rsidR="00000000">
        <w:t>The archive, the physical materials, currently it's in the old surgery.</w:t>
      </w:r>
      <w:r>
        <w:t xml:space="preserve"> </w:t>
      </w:r>
      <w:r w:rsidR="00000000">
        <w:t>And if any of you know the old surgery, it's not the best place to have an archive. The room that it's in is very damp, I mean, seriously damp. And although that can be rectified, it requires some investment.</w:t>
      </w:r>
      <w:r>
        <w:t xml:space="preserve"> </w:t>
      </w:r>
      <w:r w:rsidR="00000000">
        <w:t xml:space="preserve">You've got to get appropriate heaters or dehydrators, whatever you call them. And it's </w:t>
      </w:r>
      <w:r w:rsidR="00000000" w:rsidRPr="004A3C25">
        <w:t>very unsuitable for public access. And it'd be great to be able to sa</w:t>
      </w:r>
      <w:r w:rsidR="004A3C25" w:rsidRPr="004A3C25">
        <w:t xml:space="preserve">y </w:t>
      </w:r>
      <w:r w:rsidR="00000000" w:rsidRPr="004A3C25">
        <w:t xml:space="preserve">a couple of days a week, maybe a couple of mornings a week, come along and </w:t>
      </w:r>
      <w:r w:rsidR="004A3C25" w:rsidRPr="004A3C25">
        <w:t>have a look at the</w:t>
      </w:r>
      <w:r w:rsidR="00000000" w:rsidRPr="004A3C25">
        <w:t xml:space="preserve"> stuff in the archive.</w:t>
      </w:r>
      <w:r w:rsidR="004A3C25" w:rsidRPr="004A3C25">
        <w:t xml:space="preserve"> </w:t>
      </w:r>
      <w:r w:rsidR="00000000">
        <w:t xml:space="preserve">There's no way we could do that in the </w:t>
      </w:r>
      <w:r>
        <w:t>Old Surgery</w:t>
      </w:r>
      <w:r w:rsidR="00000000">
        <w:t xml:space="preserve">. </w:t>
      </w:r>
    </w:p>
    <w:p w14:paraId="2DF31D4B" w14:textId="77777777" w:rsidR="00001B5D" w:rsidRDefault="00000000">
      <w:r>
        <w:t xml:space="preserve">We made a decision in the society a few years ago to ship as much of the material in the archive as possible, </w:t>
      </w:r>
      <w:r w:rsidR="00001B5D">
        <w:t>to</w:t>
      </w:r>
      <w:r>
        <w:t xml:space="preserve"> Chichester, </w:t>
      </w:r>
      <w:r w:rsidR="00001B5D">
        <w:t xml:space="preserve">to </w:t>
      </w:r>
      <w:r>
        <w:t>the West Sussex Record Office, who've looked at the material, and they've told us what they would like. And it's a big chunk of it.</w:t>
      </w:r>
      <w:r w:rsidR="00001B5D">
        <w:t xml:space="preserve"> </w:t>
      </w:r>
    </w:p>
    <w:p w14:paraId="64B9C898" w14:textId="77777777" w:rsidR="00001B5D" w:rsidRDefault="00000000">
      <w:r>
        <w:t>But before any of it goes to Chichester, we want to make sure we've got digitized copies of the really important stuff. And the two important sets of material, and they're really important, are the collection of parish magazines. Going back, it's almost complete from the earliest ones in the 1890s.</w:t>
      </w:r>
      <w:r w:rsidR="00001B5D">
        <w:t xml:space="preserve"> </w:t>
      </w:r>
      <w:r>
        <w:t xml:space="preserve">We'd like to get these digitised. </w:t>
      </w:r>
    </w:p>
    <w:p w14:paraId="33DE1C48" w14:textId="3CBF6092" w:rsidR="00001B5D" w:rsidRDefault="00000000">
      <w:r>
        <w:t xml:space="preserve">And there is a very important collection of postcards. You've seen lots of these postcards over the past half hour, and you'll have seen lots of them elsewhere, mainly collected by Janet Kelly. There's about a thousand of these. We'd like to get these all digitised before they go anywhere. In both cases, Chichester would like to take these collections. </w:t>
      </w:r>
    </w:p>
    <w:p w14:paraId="1B5C141F" w14:textId="50B545F6" w:rsidR="00001B5D" w:rsidRDefault="00001B5D">
      <w:r>
        <w:t>[68] T</w:t>
      </w:r>
      <w:r w:rsidR="00000000">
        <w:t xml:space="preserve">here's a plea </w:t>
      </w:r>
      <w:r w:rsidR="00000000" w:rsidRPr="00BB6368">
        <w:t xml:space="preserve">here about </w:t>
      </w:r>
      <w:r w:rsidR="00BB6368" w:rsidRPr="00BB6368">
        <w:t>getting</w:t>
      </w:r>
      <w:r w:rsidR="00000000" w:rsidRPr="00BB6368">
        <w:t xml:space="preserve"> help</w:t>
      </w:r>
      <w:r w:rsidR="00BB6368" w:rsidRPr="00BB6368">
        <w:t xml:space="preserve">. </w:t>
      </w:r>
      <w:r w:rsidR="00000000">
        <w:t xml:space="preserve">We've got quotes for getting </w:t>
      </w:r>
      <w:r>
        <w:t>the parish</w:t>
      </w:r>
      <w:r w:rsidR="00000000">
        <w:t xml:space="preserve"> magazines digitised and frankly the society doesn't have enough cash</w:t>
      </w:r>
      <w:r>
        <w:t xml:space="preserve"> </w:t>
      </w:r>
      <w:r w:rsidR="00000000">
        <w:t xml:space="preserve">to afford to do it. </w:t>
      </w:r>
    </w:p>
    <w:p w14:paraId="516E20DA" w14:textId="77777777" w:rsidR="00001B5D" w:rsidRDefault="00000000">
      <w:r>
        <w:t>One of the reasons for becoming a charity, as I explained at the AGM in March, was it would allow us</w:t>
      </w:r>
      <w:r w:rsidR="00001B5D">
        <w:t>,</w:t>
      </w:r>
      <w:r>
        <w:t xml:space="preserve"> as a registered charity</w:t>
      </w:r>
      <w:r w:rsidR="00001B5D">
        <w:t xml:space="preserve">, </w:t>
      </w:r>
      <w:r>
        <w:t xml:space="preserve">to apply for grants for doing things like digitising </w:t>
      </w:r>
      <w:r w:rsidR="00001B5D">
        <w:t>the parish m</w:t>
      </w:r>
      <w:r>
        <w:t xml:space="preserve">agazines. </w:t>
      </w:r>
      <w:r w:rsidR="00001B5D">
        <w:t>There</w:t>
      </w:r>
      <w:r>
        <w:t xml:space="preserve"> are sources of grants for things just like that. It also means if we're trying to get kind people to donate to the </w:t>
      </w:r>
      <w:r w:rsidR="00001B5D">
        <w:t>S</w:t>
      </w:r>
      <w:r>
        <w:t xml:space="preserve">ociety for this kind of work, we would get the benefit of </w:t>
      </w:r>
      <w:r w:rsidR="00001B5D">
        <w:t>G</w:t>
      </w:r>
      <w:r>
        <w:t xml:space="preserve">ift </w:t>
      </w:r>
      <w:r w:rsidR="00001B5D">
        <w:t>A</w:t>
      </w:r>
      <w:r>
        <w:t xml:space="preserve">id, that's an extra 25% basically for nothing. </w:t>
      </w:r>
      <w:r w:rsidR="00001B5D">
        <w:t>B</w:t>
      </w:r>
      <w:r>
        <w:t xml:space="preserve">oth of these reasons we're behind our becoming a charity. </w:t>
      </w:r>
    </w:p>
    <w:p w14:paraId="7C72C896" w14:textId="64693D31" w:rsidR="00DB4E1B" w:rsidRDefault="00000000">
      <w:r>
        <w:t>But meantime, if anybody can provide help</w:t>
      </w:r>
      <w:r w:rsidR="00001B5D">
        <w:t xml:space="preserve"> </w:t>
      </w:r>
      <w:r>
        <w:t xml:space="preserve">on digitisation, I'd really be delighted. But I wouldn't be looking for anyone who's never done this sort of thing before. It's really important. I haven't got time to train people </w:t>
      </w:r>
      <w:r w:rsidRPr="00BB6368">
        <w:t xml:space="preserve">up </w:t>
      </w:r>
      <w:r w:rsidR="00BB6368" w:rsidRPr="00BB6368">
        <w:t xml:space="preserve">– my own </w:t>
      </w:r>
      <w:r w:rsidRPr="00BB6368">
        <w:t>background</w:t>
      </w:r>
      <w:r w:rsidR="00BB6368" w:rsidRPr="00BB6368">
        <w:t xml:space="preserve"> i</w:t>
      </w:r>
      <w:r w:rsidRPr="00BB6368">
        <w:t xml:space="preserve">s in </w:t>
      </w:r>
      <w:r>
        <w:t>dig</w:t>
      </w:r>
      <w:r w:rsidR="00BB6368">
        <w:t>it</w:t>
      </w:r>
      <w:r>
        <w:t>lisation by the way. But unless you've got access to kit</w:t>
      </w:r>
      <w:r w:rsidR="00001B5D">
        <w:t xml:space="preserve">… </w:t>
      </w:r>
      <w:r>
        <w:t>now the kit I'm speaking about is not expensive, sophisticated, it's standard scanners you can buy to connect to your own PC. We're not speaking about sophisticated equipment</w:t>
      </w:r>
      <w:r w:rsidR="00DB4E1B">
        <w:t>. B</w:t>
      </w:r>
      <w:r>
        <w:t>ut I am speaking about people who know how to use it, they've done some scanning, some</w:t>
      </w:r>
      <w:r w:rsidR="00DB4E1B">
        <w:t xml:space="preserve"> </w:t>
      </w:r>
      <w:r>
        <w:t xml:space="preserve">digitisation of their own. That would be interesting. </w:t>
      </w:r>
    </w:p>
    <w:p w14:paraId="3430B4F4" w14:textId="4B9AC9AF" w:rsidR="00DB4E1B" w:rsidRDefault="00DB4E1B">
      <w:r>
        <w:t xml:space="preserve">[69] </w:t>
      </w:r>
      <w:r w:rsidR="00000000">
        <w:t>The other area that we'd really like help, and this is a bit easier, is on transcribing the personal interviews we have in the archive. The archive has about 30 odd total personal interviews. The earliest ones were the early 1980s. About 10 of these have been transcribed. Some of the earlier interviews have been fully transcribed and we're speaking about 20 to 30 pages of transcription and they are</w:t>
      </w:r>
      <w:r>
        <w:t xml:space="preserve"> </w:t>
      </w:r>
      <w:r w:rsidR="00000000">
        <w:t xml:space="preserve">a hugely interesting source and one of </w:t>
      </w:r>
      <w:r w:rsidR="00000000">
        <w:lastRenderedPageBreak/>
        <w:t>the really interesting sources within the archive. There's about 20 of these interviews haven't been transcribed, and I'd love to get that done. About 20 hours roughly of total talk time</w:t>
      </w:r>
      <w:r>
        <w:t>.</w:t>
      </w:r>
    </w:p>
    <w:p w14:paraId="0F748681" w14:textId="3B708427" w:rsidR="00DB4E1B" w:rsidRDefault="00DB4E1B">
      <w:r>
        <w:t>T</w:t>
      </w:r>
      <w:r w:rsidR="00000000">
        <w:t>here's pretty sophisticated AI driven software now</w:t>
      </w:r>
      <w:r>
        <w:t xml:space="preserve"> </w:t>
      </w:r>
      <w:r w:rsidR="00000000">
        <w:t>which recognizes spoken word and converts it into text. And it's heavily used for example, for creating the subtitles on movies. So lots of the films you'll see, you might see the subtitle, the words don't sound right, you can see they're wrong.</w:t>
      </w:r>
      <w:r>
        <w:t xml:space="preserve"> </w:t>
      </w:r>
      <w:r w:rsidR="00000000">
        <w:t>That's because they've been using this kind of software. I've used this to convert automatic</w:t>
      </w:r>
      <w:r>
        <w:t xml:space="preserve">ally </w:t>
      </w:r>
      <w:r w:rsidR="00000000">
        <w:t xml:space="preserve">all of the 20 interviews that we've got. It's pretty, I mean it's crude, the results. It does require a lot of editing, but it's a big step forward from having to start from scratch and listen to the recording. Now the beauty of it is it's quite a simple thing to do. You can play the recordings on your PC or whatever. The raw text files are created </w:t>
      </w:r>
      <w:r>
        <w:t>in</w:t>
      </w:r>
      <w:r w:rsidR="00000000">
        <w:t xml:space="preserve"> Word, so it's not a hard task. It's pretty simple. There's no real training required </w:t>
      </w:r>
      <w:r w:rsidR="00000000" w:rsidRPr="00BB6368">
        <w:t>to sort this out.</w:t>
      </w:r>
      <w:r w:rsidR="00BB6368">
        <w:t xml:space="preserve">  </w:t>
      </w:r>
      <w:r w:rsidR="00000000">
        <w:t xml:space="preserve">So I really would like to get some help on this. </w:t>
      </w:r>
    </w:p>
    <w:p w14:paraId="13A3C0C8" w14:textId="3055285E" w:rsidR="0091197A" w:rsidRDefault="00DB4E1B">
      <w:r>
        <w:t xml:space="preserve">[70] </w:t>
      </w:r>
      <w:r w:rsidR="00000000">
        <w:t>The last thing I'd like to ask about is adding to the archive. We've got some wonderful material in there and we know there's an awful lot of stuff which is probably hanging around in people's attics, in their garages, whatever</w:t>
      </w:r>
      <w:r>
        <w:t>. We</w:t>
      </w:r>
      <w:r w:rsidR="00000000">
        <w:t xml:space="preserve"> would really like to get material to add to the archive, either donated to go into the archive, </w:t>
      </w:r>
      <w:r>
        <w:t xml:space="preserve">which will </w:t>
      </w:r>
      <w:r w:rsidR="00000000">
        <w:t>probably go eventually to Chichester after it's been digitised, or just a loan</w:t>
      </w:r>
      <w:r>
        <w:t>. I</w:t>
      </w:r>
      <w:r w:rsidR="00000000">
        <w:t>f we get a loan of that material, it could be photographs, documents, letters, whatever, we'll digitise it and give you it back.</w:t>
      </w:r>
    </w:p>
    <w:p w14:paraId="47605BB1" w14:textId="34D8D0FE" w:rsidR="00DB4E1B" w:rsidRDefault="00000000">
      <w:r>
        <w:t>0:51:22</w:t>
      </w:r>
      <w:r>
        <w:br/>
        <w:t>(Speaker 1)</w:t>
      </w:r>
      <w:r>
        <w:br/>
        <w:t xml:space="preserve">But it's making sure that material is </w:t>
      </w:r>
      <w:r w:rsidR="00BB6368">
        <w:t>accessible</w:t>
      </w:r>
      <w:r>
        <w:t xml:space="preserve">, that we can make it accessible to people. The idea of it getting lost, it pains me so much, we all chuck stuff away, but we also all, most of us, will hoard stuff from time to time, and then eventually </w:t>
      </w:r>
      <w:r w:rsidRPr="00BB6368">
        <w:t xml:space="preserve">we'll have a day off </w:t>
      </w:r>
      <w:r>
        <w:t xml:space="preserve">and have a clear out </w:t>
      </w:r>
      <w:r w:rsidRPr="00BB6368">
        <w:t xml:space="preserve">and </w:t>
      </w:r>
      <w:r w:rsidR="00BB6368" w:rsidRPr="00BB6368">
        <w:t>put it in</w:t>
      </w:r>
      <w:r w:rsidRPr="00BB6368">
        <w:t xml:space="preserve"> the </w:t>
      </w:r>
      <w:r>
        <w:t>bin. No</w:t>
      </w:r>
      <w:r w:rsidR="00DB4E1B">
        <w:t>w</w:t>
      </w:r>
      <w:r>
        <w:t xml:space="preserve">, it looks like it's of relevance to Amberley, let's have a look at it </w:t>
      </w:r>
      <w:r w:rsidR="00DB4E1B">
        <w:t>for</w:t>
      </w:r>
      <w:r>
        <w:t xml:space="preserve"> the archive. </w:t>
      </w:r>
    </w:p>
    <w:p w14:paraId="61EE991E" w14:textId="34CB04A7" w:rsidR="0091197A" w:rsidRDefault="00DB4E1B">
      <w:r>
        <w:t xml:space="preserve">[71] </w:t>
      </w:r>
      <w:r w:rsidR="00000000">
        <w:t>One last thing that I'm interested in knowing about the whereabouts of a collection of documents</w:t>
      </w:r>
      <w:r>
        <w:t xml:space="preserve"> </w:t>
      </w:r>
      <w:r w:rsidR="00000000">
        <w:t xml:space="preserve">which was gifted to the archive by Erica </w:t>
      </w:r>
      <w:r>
        <w:t>B</w:t>
      </w:r>
      <w:r w:rsidR="00000000">
        <w:t>arnard who lived in Bacon</w:t>
      </w:r>
      <w:r>
        <w:t>s</w:t>
      </w:r>
      <w:r w:rsidR="00000000">
        <w:t xml:space="preserve">, up </w:t>
      </w:r>
      <w:r>
        <w:t xml:space="preserve">the </w:t>
      </w:r>
      <w:r w:rsidR="00000000">
        <w:t>High Street.</w:t>
      </w:r>
      <w:r>
        <w:t xml:space="preserve">  [Whereabouts now known.]</w:t>
      </w:r>
    </w:p>
    <w:p w14:paraId="5F762230" w14:textId="243C214E" w:rsidR="0091197A" w:rsidRDefault="00DB4E1B" w:rsidP="00DB4E1B">
      <w:r>
        <w:t xml:space="preserve"> </w:t>
      </w:r>
    </w:p>
    <w:p w14:paraId="657EF61D" w14:textId="52CDA77E" w:rsidR="0091197A" w:rsidRDefault="00000000">
      <w:r>
        <w:t>The second thing is, Gerald Butler</w:t>
      </w:r>
      <w:r w:rsidR="00963670">
        <w:t xml:space="preserve"> </w:t>
      </w:r>
      <w:r>
        <w:t>was an Amberley resident who in the 1990s, thereabouts, took up photography in a fairly serious way. And he took an awful lot of pictures of Amberley. And I don't know where they've gone since he died. I can't find out where they've actually gone. They may have gone to another archive. It would be interesting to know where they went because they were quite a significant collection.</w:t>
      </w:r>
      <w:r w:rsidR="00963670">
        <w:t xml:space="preserve"> [IG trying to trace]</w:t>
      </w:r>
    </w:p>
    <w:p w14:paraId="30D4C715" w14:textId="369F7C91" w:rsidR="0091197A" w:rsidRDefault="00000000">
      <w:r>
        <w:br/>
      </w:r>
      <w:hyperlink r:id="rId6">
        <w:r w:rsidR="0091197A">
          <w:rPr>
            <w:color w:val="0000FF"/>
            <w:u w:val="single"/>
          </w:rPr>
          <w:t>Transcribed with Cockatoo</w:t>
        </w:r>
      </w:hyperlink>
    </w:p>
    <w:p w14:paraId="6DE63004" w14:textId="77777777" w:rsidR="0091197A" w:rsidRDefault="0091197A"/>
    <w:sectPr w:rsidR="0091197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31367423">
    <w:abstractNumId w:val="8"/>
  </w:num>
  <w:num w:numId="2" w16cid:durableId="1246067216">
    <w:abstractNumId w:val="6"/>
  </w:num>
  <w:num w:numId="3" w16cid:durableId="433137349">
    <w:abstractNumId w:val="5"/>
  </w:num>
  <w:num w:numId="4" w16cid:durableId="1321615615">
    <w:abstractNumId w:val="4"/>
  </w:num>
  <w:num w:numId="5" w16cid:durableId="1059674913">
    <w:abstractNumId w:val="7"/>
  </w:num>
  <w:num w:numId="6" w16cid:durableId="1650592496">
    <w:abstractNumId w:val="3"/>
  </w:num>
  <w:num w:numId="7" w16cid:durableId="205415871">
    <w:abstractNumId w:val="2"/>
  </w:num>
  <w:num w:numId="8" w16cid:durableId="1176193443">
    <w:abstractNumId w:val="1"/>
  </w:num>
  <w:num w:numId="9" w16cid:durableId="90421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B5D"/>
    <w:rsid w:val="00034616"/>
    <w:rsid w:val="0006063C"/>
    <w:rsid w:val="00093ADA"/>
    <w:rsid w:val="000C6525"/>
    <w:rsid w:val="0015074B"/>
    <w:rsid w:val="0029639D"/>
    <w:rsid w:val="00326F90"/>
    <w:rsid w:val="00377AB8"/>
    <w:rsid w:val="003E4475"/>
    <w:rsid w:val="004A3C25"/>
    <w:rsid w:val="00506DF1"/>
    <w:rsid w:val="0083039E"/>
    <w:rsid w:val="0086553A"/>
    <w:rsid w:val="0090228D"/>
    <w:rsid w:val="0091197A"/>
    <w:rsid w:val="00963670"/>
    <w:rsid w:val="009B5B57"/>
    <w:rsid w:val="00A605B4"/>
    <w:rsid w:val="00AA1D8D"/>
    <w:rsid w:val="00B22839"/>
    <w:rsid w:val="00B47730"/>
    <w:rsid w:val="00BB6368"/>
    <w:rsid w:val="00BE7443"/>
    <w:rsid w:val="00CB0664"/>
    <w:rsid w:val="00D820F6"/>
    <w:rsid w:val="00D84492"/>
    <w:rsid w:val="00DA4354"/>
    <w:rsid w:val="00DB03E1"/>
    <w:rsid w:val="00DB4E1B"/>
    <w:rsid w:val="00EE359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982261"/>
  <w14:defaultImageDpi w14:val="300"/>
  <w15:docId w15:val="{59D1BA70-39A3-40FC-ADC2-32F275AB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ckat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1959</TotalTime>
  <Pages>13</Pages>
  <Words>5998</Words>
  <Characters>34193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Ian Galbraith</cp:lastModifiedBy>
  <cp:revision>7</cp:revision>
  <dcterms:created xsi:type="dcterms:W3CDTF">2025-06-20T12:48:00Z</dcterms:created>
  <dcterms:modified xsi:type="dcterms:W3CDTF">2025-06-22T17:08:00Z</dcterms:modified>
  <cp:category/>
</cp:coreProperties>
</file>